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3DFB" w:rsidRPr="003864B5" w:rsidRDefault="00DB3DFB" w:rsidP="003864B5">
      <w:pPr>
        <w:ind w:firstLineChars="200" w:firstLine="482"/>
        <w:jc w:val="center"/>
        <w:rPr>
          <w:rFonts w:ascii="宋体" w:eastAsia="宋体" w:hAnsi="宋体"/>
          <w:b/>
          <w:sz w:val="24"/>
          <w:szCs w:val="24"/>
        </w:rPr>
      </w:pPr>
      <w:r w:rsidRPr="003864B5">
        <w:rPr>
          <w:rFonts w:ascii="宋体" w:eastAsia="宋体" w:hAnsi="宋体" w:hint="eastAsia"/>
          <w:b/>
          <w:sz w:val="24"/>
          <w:szCs w:val="24"/>
          <w:lang w:eastAsia="zh-CN"/>
        </w:rPr>
        <w:t>青浦区</w:t>
      </w:r>
      <w:r w:rsidR="00C94E4A" w:rsidRPr="003864B5">
        <w:rPr>
          <w:rFonts w:ascii="宋体" w:eastAsia="宋体" w:hAnsi="宋体" w:hint="eastAsia"/>
          <w:b/>
          <w:sz w:val="24"/>
          <w:szCs w:val="24"/>
        </w:rPr>
        <w:t>逸夫小学</w:t>
      </w:r>
      <w:r w:rsidR="00C94E4A" w:rsidRPr="003864B5">
        <w:rPr>
          <w:rFonts w:ascii="宋体" w:eastAsia="宋体" w:hAnsi="宋体"/>
          <w:b/>
          <w:sz w:val="24"/>
          <w:szCs w:val="24"/>
        </w:rPr>
        <w:t>工会</w:t>
      </w:r>
    </w:p>
    <w:p w:rsidR="008F0F4C" w:rsidRPr="003864B5" w:rsidRDefault="00C94E4A" w:rsidP="003864B5">
      <w:pPr>
        <w:ind w:firstLineChars="200" w:firstLine="482"/>
        <w:jc w:val="center"/>
        <w:rPr>
          <w:rFonts w:ascii="宋体" w:eastAsia="宋体" w:hAnsi="宋体"/>
          <w:b/>
          <w:sz w:val="24"/>
          <w:szCs w:val="24"/>
        </w:rPr>
      </w:pPr>
      <w:r w:rsidRPr="003864B5">
        <w:rPr>
          <w:rFonts w:ascii="宋体" w:eastAsia="宋体" w:hAnsi="宋体"/>
          <w:b/>
          <w:sz w:val="24"/>
          <w:szCs w:val="24"/>
        </w:rPr>
        <w:t>关于教</w:t>
      </w:r>
      <w:r w:rsidRPr="003864B5">
        <w:rPr>
          <w:rFonts w:ascii="宋体" w:eastAsia="宋体" w:hAnsi="宋体" w:cs="微软雅黑" w:hint="eastAsia"/>
          <w:b/>
          <w:sz w:val="24"/>
          <w:szCs w:val="24"/>
        </w:rPr>
        <w:t>师</w:t>
      </w:r>
      <w:r w:rsidRPr="003864B5">
        <w:rPr>
          <w:rFonts w:ascii="宋体" w:eastAsia="宋体" w:hAnsi="宋体" w:cs="MS Mincho"/>
          <w:b/>
          <w:sz w:val="24"/>
          <w:szCs w:val="24"/>
        </w:rPr>
        <w:t>集体福利的</w:t>
      </w:r>
      <w:r w:rsidRPr="003864B5">
        <w:rPr>
          <w:rFonts w:ascii="宋体" w:eastAsia="宋体" w:hAnsi="宋体" w:cs="微软雅黑" w:hint="eastAsia"/>
          <w:b/>
          <w:sz w:val="24"/>
          <w:szCs w:val="24"/>
        </w:rPr>
        <w:t>发</w:t>
      </w:r>
      <w:r w:rsidRPr="003864B5">
        <w:rPr>
          <w:rFonts w:ascii="宋体" w:eastAsia="宋体" w:hAnsi="宋体" w:cs="MS Mincho"/>
          <w:b/>
          <w:sz w:val="24"/>
          <w:szCs w:val="24"/>
        </w:rPr>
        <w:t>放和采</w:t>
      </w:r>
      <w:r w:rsidRPr="003864B5">
        <w:rPr>
          <w:rFonts w:ascii="宋体" w:eastAsia="宋体" w:hAnsi="宋体" w:cs="微软雅黑" w:hint="eastAsia"/>
          <w:b/>
          <w:sz w:val="24"/>
          <w:szCs w:val="24"/>
        </w:rPr>
        <w:t>购</w:t>
      </w:r>
      <w:r w:rsidRPr="003864B5">
        <w:rPr>
          <w:rFonts w:ascii="宋体" w:eastAsia="宋体" w:hAnsi="宋体" w:cs="MS Mincho"/>
          <w:b/>
          <w:sz w:val="24"/>
          <w:szCs w:val="24"/>
        </w:rPr>
        <w:t>方案</w:t>
      </w:r>
    </w:p>
    <w:p w:rsidR="008F0F4C" w:rsidRPr="003864B5" w:rsidRDefault="00C94E4A" w:rsidP="00F10926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3864B5">
        <w:rPr>
          <w:rFonts w:ascii="宋体" w:eastAsia="宋体" w:hAnsi="宋体"/>
          <w:sz w:val="24"/>
          <w:szCs w:val="24"/>
        </w:rPr>
        <w:t>根据《上海基</w:t>
      </w:r>
      <w:r w:rsidRPr="003864B5">
        <w:rPr>
          <w:rFonts w:ascii="宋体" w:eastAsia="宋体" w:hAnsi="宋体" w:cs="微软雅黑" w:hint="eastAsia"/>
          <w:sz w:val="24"/>
          <w:szCs w:val="24"/>
        </w:rPr>
        <w:t>层</w:t>
      </w:r>
      <w:r w:rsidRPr="003864B5">
        <w:rPr>
          <w:rFonts w:ascii="宋体" w:eastAsia="宋体" w:hAnsi="宋体" w:cs="MS Mincho"/>
          <w:sz w:val="24"/>
          <w:szCs w:val="24"/>
        </w:rPr>
        <w:t>工会</w:t>
      </w:r>
      <w:r w:rsidRPr="003864B5">
        <w:rPr>
          <w:rFonts w:ascii="宋体" w:eastAsia="宋体" w:hAnsi="宋体" w:cs="微软雅黑" w:hint="eastAsia"/>
          <w:sz w:val="24"/>
          <w:szCs w:val="24"/>
        </w:rPr>
        <w:t>经费</w:t>
      </w:r>
      <w:r w:rsidRPr="003864B5">
        <w:rPr>
          <w:rFonts w:ascii="宋体" w:eastAsia="宋体" w:hAnsi="宋体" w:cs="MS Mincho"/>
          <w:sz w:val="24"/>
          <w:szCs w:val="24"/>
        </w:rPr>
        <w:t>收支管理</w:t>
      </w:r>
      <w:r w:rsidRPr="003864B5">
        <w:rPr>
          <w:rFonts w:ascii="宋体" w:eastAsia="宋体" w:hAnsi="宋体" w:cs="微软雅黑" w:hint="eastAsia"/>
          <w:sz w:val="24"/>
          <w:szCs w:val="24"/>
        </w:rPr>
        <w:t>实</w:t>
      </w:r>
      <w:r w:rsidRPr="003864B5">
        <w:rPr>
          <w:rFonts w:ascii="宋体" w:eastAsia="宋体" w:hAnsi="宋体" w:cs="MS Mincho"/>
          <w:sz w:val="24"/>
          <w:szCs w:val="24"/>
        </w:rPr>
        <w:t>施</w:t>
      </w:r>
      <w:r w:rsidRPr="003864B5">
        <w:rPr>
          <w:rFonts w:ascii="宋体" w:eastAsia="宋体" w:hAnsi="宋体" w:cs="微软雅黑" w:hint="eastAsia"/>
          <w:sz w:val="24"/>
          <w:szCs w:val="24"/>
        </w:rPr>
        <w:t>办</w:t>
      </w:r>
      <w:r w:rsidRPr="003864B5">
        <w:rPr>
          <w:rFonts w:ascii="宋体" w:eastAsia="宋体" w:hAnsi="宋体" w:cs="MS Mincho"/>
          <w:sz w:val="24"/>
          <w:szCs w:val="24"/>
        </w:rPr>
        <w:t>法》</w:t>
      </w:r>
      <w:r w:rsidRPr="003864B5">
        <w:rPr>
          <w:rFonts w:ascii="宋体" w:eastAsia="宋体" w:hAnsi="宋体"/>
          <w:sz w:val="24"/>
          <w:szCs w:val="24"/>
        </w:rPr>
        <w:t>(沪工</w:t>
      </w:r>
      <w:r w:rsidRPr="003864B5">
        <w:rPr>
          <w:rFonts w:ascii="宋体" w:eastAsia="宋体" w:hAnsi="宋体" w:cs="微软雅黑" w:hint="eastAsia"/>
          <w:sz w:val="24"/>
          <w:szCs w:val="24"/>
        </w:rPr>
        <w:t>总财</w:t>
      </w:r>
      <w:r w:rsidRPr="003864B5">
        <w:rPr>
          <w:rFonts w:ascii="宋体" w:eastAsia="宋体" w:hAnsi="宋体"/>
          <w:sz w:val="24"/>
          <w:szCs w:val="24"/>
        </w:rPr>
        <w:t>[201896号)文件的精神,</w:t>
      </w:r>
      <w:r w:rsidRPr="003864B5">
        <w:rPr>
          <w:rFonts w:ascii="宋体" w:eastAsia="宋体" w:hAnsi="宋体" w:cs="微软雅黑" w:hint="eastAsia"/>
          <w:sz w:val="24"/>
          <w:szCs w:val="24"/>
        </w:rPr>
        <w:t>为规</w:t>
      </w:r>
      <w:r w:rsidRPr="003864B5">
        <w:rPr>
          <w:rFonts w:ascii="宋体" w:eastAsia="宋体" w:hAnsi="宋体" w:cs="MS Mincho"/>
          <w:sz w:val="24"/>
          <w:szCs w:val="24"/>
        </w:rPr>
        <w:t>范我</w:t>
      </w:r>
      <w:r w:rsidRPr="003864B5">
        <w:rPr>
          <w:rFonts w:ascii="宋体" w:eastAsia="宋体" w:hAnsi="宋体" w:hint="eastAsia"/>
          <w:sz w:val="24"/>
          <w:szCs w:val="24"/>
        </w:rPr>
        <w:t>校</w:t>
      </w:r>
      <w:r w:rsidRPr="003864B5">
        <w:rPr>
          <w:rFonts w:ascii="宋体" w:eastAsia="宋体" w:hAnsi="宋体"/>
          <w:sz w:val="24"/>
          <w:szCs w:val="24"/>
        </w:rPr>
        <w:t>工会各</w:t>
      </w:r>
      <w:r w:rsidRPr="003864B5">
        <w:rPr>
          <w:rFonts w:ascii="宋体" w:eastAsia="宋体" w:hAnsi="宋体" w:cs="微软雅黑" w:hint="eastAsia"/>
          <w:sz w:val="24"/>
          <w:szCs w:val="24"/>
        </w:rPr>
        <w:t>类</w:t>
      </w:r>
      <w:r w:rsidRPr="003864B5">
        <w:rPr>
          <w:rFonts w:ascii="宋体" w:eastAsia="宋体" w:hAnsi="宋体" w:cs="MS Mincho"/>
          <w:sz w:val="24"/>
          <w:szCs w:val="24"/>
        </w:rPr>
        <w:t>物</w:t>
      </w:r>
      <w:r w:rsidRPr="003864B5">
        <w:rPr>
          <w:rFonts w:ascii="宋体" w:eastAsia="宋体" w:hAnsi="宋体" w:cs="微软雅黑" w:hint="eastAsia"/>
          <w:sz w:val="24"/>
          <w:szCs w:val="24"/>
        </w:rPr>
        <w:t>资</w:t>
      </w:r>
      <w:r w:rsidRPr="003864B5">
        <w:rPr>
          <w:rFonts w:ascii="宋体" w:eastAsia="宋体" w:hAnsi="宋体" w:cs="MS Mincho"/>
          <w:sz w:val="24"/>
          <w:szCs w:val="24"/>
        </w:rPr>
        <w:t>的采</w:t>
      </w:r>
      <w:r w:rsidRPr="003864B5">
        <w:rPr>
          <w:rFonts w:ascii="宋体" w:eastAsia="宋体" w:hAnsi="宋体" w:cs="微软雅黑" w:hint="eastAsia"/>
          <w:sz w:val="24"/>
          <w:szCs w:val="24"/>
        </w:rPr>
        <w:t>购</w:t>
      </w:r>
      <w:r w:rsidRPr="003864B5">
        <w:rPr>
          <w:rFonts w:ascii="宋体" w:eastAsia="宋体" w:hAnsi="宋体" w:cs="MS Mincho"/>
          <w:sz w:val="24"/>
          <w:szCs w:val="24"/>
        </w:rPr>
        <w:t>与</w:t>
      </w:r>
      <w:r w:rsidRPr="003864B5">
        <w:rPr>
          <w:rFonts w:ascii="宋体" w:eastAsia="宋体" w:hAnsi="宋体" w:cs="微软雅黑" w:hint="eastAsia"/>
          <w:sz w:val="24"/>
          <w:szCs w:val="24"/>
        </w:rPr>
        <w:t>发</w:t>
      </w:r>
      <w:r w:rsidRPr="003864B5">
        <w:rPr>
          <w:rFonts w:ascii="宋体" w:eastAsia="宋体" w:hAnsi="宋体" w:cs="MS Mincho"/>
          <w:sz w:val="24"/>
          <w:szCs w:val="24"/>
        </w:rPr>
        <w:t>放工作</w:t>
      </w:r>
      <w:r w:rsidRPr="003864B5">
        <w:rPr>
          <w:rFonts w:ascii="宋体" w:eastAsia="宋体" w:hAnsi="宋体"/>
          <w:sz w:val="24"/>
          <w:szCs w:val="24"/>
        </w:rPr>
        <w:t>,提高工会</w:t>
      </w:r>
      <w:r w:rsidRPr="003864B5">
        <w:rPr>
          <w:rFonts w:ascii="宋体" w:eastAsia="宋体" w:hAnsi="宋体" w:cs="微软雅黑" w:hint="eastAsia"/>
          <w:sz w:val="24"/>
          <w:szCs w:val="24"/>
        </w:rPr>
        <w:t>经费</w:t>
      </w:r>
      <w:r w:rsidRPr="003864B5">
        <w:rPr>
          <w:rFonts w:ascii="宋体" w:eastAsia="宋体" w:hAnsi="宋体" w:cs="MS Mincho"/>
          <w:sz w:val="24"/>
          <w:szCs w:val="24"/>
        </w:rPr>
        <w:t>使用效益</w:t>
      </w:r>
      <w:r w:rsidRPr="003864B5">
        <w:rPr>
          <w:rFonts w:ascii="宋体" w:eastAsia="宋体" w:hAnsi="宋体"/>
          <w:sz w:val="24"/>
          <w:szCs w:val="24"/>
        </w:rPr>
        <w:t>,使工会物</w:t>
      </w:r>
      <w:r w:rsidRPr="003864B5">
        <w:rPr>
          <w:rFonts w:ascii="宋体" w:eastAsia="宋体" w:hAnsi="宋体" w:cs="微软雅黑" w:hint="eastAsia"/>
          <w:sz w:val="24"/>
          <w:szCs w:val="24"/>
        </w:rPr>
        <w:t>资</w:t>
      </w:r>
      <w:r w:rsidRPr="003864B5">
        <w:rPr>
          <w:rFonts w:ascii="宋体" w:eastAsia="宋体" w:hAnsi="宋体" w:cs="MS Mincho"/>
          <w:sz w:val="24"/>
          <w:szCs w:val="24"/>
        </w:rPr>
        <w:t>采</w:t>
      </w:r>
      <w:r w:rsidRPr="003864B5">
        <w:rPr>
          <w:rFonts w:ascii="宋体" w:eastAsia="宋体" w:hAnsi="宋体" w:cs="微软雅黑" w:hint="eastAsia"/>
          <w:sz w:val="24"/>
          <w:szCs w:val="24"/>
        </w:rPr>
        <w:t>购</w:t>
      </w:r>
      <w:r w:rsidRPr="003864B5">
        <w:rPr>
          <w:rFonts w:ascii="宋体" w:eastAsia="宋体" w:hAnsi="宋体" w:cs="MS Mincho"/>
          <w:sz w:val="24"/>
          <w:szCs w:val="24"/>
        </w:rPr>
        <w:t>与</w:t>
      </w:r>
      <w:r w:rsidRPr="003864B5">
        <w:rPr>
          <w:rFonts w:ascii="宋体" w:eastAsia="宋体" w:hAnsi="宋体" w:cs="微软雅黑" w:hint="eastAsia"/>
          <w:sz w:val="24"/>
          <w:szCs w:val="24"/>
        </w:rPr>
        <w:t>发</w:t>
      </w:r>
      <w:r w:rsidRPr="003864B5">
        <w:rPr>
          <w:rFonts w:ascii="宋体" w:eastAsia="宋体" w:hAnsi="宋体" w:cs="MS Mincho"/>
          <w:sz w:val="24"/>
          <w:szCs w:val="24"/>
        </w:rPr>
        <w:t>放遵循</w:t>
      </w:r>
      <w:r w:rsidRPr="003864B5">
        <w:rPr>
          <w:rFonts w:ascii="宋体" w:eastAsia="宋体" w:hAnsi="宋体" w:cs="微软雅黑" w:hint="eastAsia"/>
          <w:sz w:val="24"/>
          <w:szCs w:val="24"/>
        </w:rPr>
        <w:t>择优</w:t>
      </w:r>
      <w:r w:rsidRPr="003864B5">
        <w:rPr>
          <w:rFonts w:ascii="宋体" w:eastAsia="宋体" w:hAnsi="宋体" w:cs="MS Mincho"/>
          <w:sz w:val="24"/>
          <w:szCs w:val="24"/>
        </w:rPr>
        <w:t>和公开的原</w:t>
      </w:r>
      <w:r w:rsidRPr="003864B5">
        <w:rPr>
          <w:rFonts w:ascii="宋体" w:eastAsia="宋体" w:hAnsi="宋体" w:cs="微软雅黑" w:hint="eastAsia"/>
          <w:sz w:val="24"/>
          <w:szCs w:val="24"/>
        </w:rPr>
        <w:t>则</w:t>
      </w:r>
      <w:r w:rsidRPr="003864B5">
        <w:rPr>
          <w:rFonts w:ascii="宋体" w:eastAsia="宋体" w:hAnsi="宋体"/>
          <w:sz w:val="24"/>
          <w:szCs w:val="24"/>
        </w:rPr>
        <w:t>,</w:t>
      </w:r>
      <w:r w:rsidRPr="003864B5">
        <w:rPr>
          <w:rFonts w:ascii="宋体" w:eastAsia="宋体" w:hAnsi="宋体" w:cs="微软雅黑" w:hint="eastAsia"/>
          <w:sz w:val="24"/>
          <w:szCs w:val="24"/>
        </w:rPr>
        <w:t>结</w:t>
      </w:r>
      <w:r w:rsidRPr="003864B5">
        <w:rPr>
          <w:rFonts w:ascii="宋体" w:eastAsia="宋体" w:hAnsi="宋体" w:cs="MS Mincho"/>
          <w:sz w:val="24"/>
          <w:szCs w:val="24"/>
        </w:rPr>
        <w:t>合工会工作</w:t>
      </w:r>
      <w:r w:rsidRPr="003864B5">
        <w:rPr>
          <w:rFonts w:ascii="宋体" w:eastAsia="宋体" w:hAnsi="宋体" w:cs="微软雅黑" w:hint="eastAsia"/>
          <w:sz w:val="24"/>
          <w:szCs w:val="24"/>
        </w:rPr>
        <w:t>实际</w:t>
      </w:r>
      <w:r w:rsidRPr="003864B5">
        <w:rPr>
          <w:rFonts w:ascii="宋体" w:eastAsia="宋体" w:hAnsi="宋体"/>
          <w:sz w:val="24"/>
          <w:szCs w:val="24"/>
        </w:rPr>
        <w:t>,特制定本方案</w:t>
      </w:r>
      <w:r w:rsidRPr="003864B5">
        <w:rPr>
          <w:rFonts w:ascii="宋体" w:eastAsia="宋体" w:hAnsi="宋体" w:hint="eastAsia"/>
          <w:sz w:val="24"/>
          <w:szCs w:val="24"/>
        </w:rPr>
        <w:t>。</w:t>
      </w:r>
    </w:p>
    <w:p w:rsidR="008F0F4C" w:rsidRPr="003864B5" w:rsidRDefault="00C94E4A" w:rsidP="00F10926">
      <w:pPr>
        <w:spacing w:line="240" w:lineRule="auto"/>
        <w:ind w:firstLineChars="200" w:firstLine="482"/>
        <w:rPr>
          <w:rFonts w:ascii="宋体" w:eastAsia="宋体" w:hAnsi="宋体"/>
          <w:b/>
          <w:sz w:val="24"/>
          <w:szCs w:val="24"/>
        </w:rPr>
      </w:pPr>
      <w:r w:rsidRPr="003864B5">
        <w:rPr>
          <w:rFonts w:ascii="宋体" w:eastAsia="宋体" w:hAnsi="宋体" w:hint="eastAsia"/>
          <w:b/>
          <w:sz w:val="24"/>
          <w:szCs w:val="24"/>
        </w:rPr>
        <w:t>一</w:t>
      </w:r>
      <w:r w:rsidRPr="003864B5">
        <w:rPr>
          <w:rFonts w:ascii="宋体" w:eastAsia="宋体" w:hAnsi="宋体"/>
          <w:b/>
          <w:sz w:val="24"/>
          <w:szCs w:val="24"/>
        </w:rPr>
        <w:t>、教</w:t>
      </w:r>
      <w:r w:rsidRPr="003864B5">
        <w:rPr>
          <w:rFonts w:ascii="宋体" w:eastAsia="宋体" w:hAnsi="宋体" w:cs="微软雅黑" w:hint="eastAsia"/>
          <w:b/>
          <w:sz w:val="24"/>
          <w:szCs w:val="24"/>
        </w:rPr>
        <w:t>师</w:t>
      </w:r>
      <w:r w:rsidRPr="003864B5">
        <w:rPr>
          <w:rFonts w:ascii="宋体" w:eastAsia="宋体" w:hAnsi="宋体" w:cs="MS Mincho"/>
          <w:b/>
          <w:sz w:val="24"/>
          <w:szCs w:val="24"/>
        </w:rPr>
        <w:t>集体福利</w:t>
      </w:r>
    </w:p>
    <w:p w:rsidR="008F0F4C" w:rsidRPr="003864B5" w:rsidRDefault="00C94E4A" w:rsidP="00F10926">
      <w:pPr>
        <w:spacing w:line="24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3864B5">
        <w:rPr>
          <w:rFonts w:ascii="宋体" w:eastAsia="宋体" w:hAnsi="宋体" w:hint="eastAsia"/>
          <w:sz w:val="24"/>
          <w:szCs w:val="24"/>
        </w:rPr>
        <w:t>（一）</w:t>
      </w:r>
      <w:r w:rsidRPr="003864B5">
        <w:rPr>
          <w:rFonts w:ascii="宋体" w:eastAsia="宋体" w:hAnsi="宋体"/>
          <w:sz w:val="24"/>
          <w:szCs w:val="24"/>
        </w:rPr>
        <w:t>逢年</w:t>
      </w:r>
      <w:r w:rsidRPr="003864B5">
        <w:rPr>
          <w:rFonts w:ascii="宋体" w:eastAsia="宋体" w:hAnsi="宋体" w:cs="微软雅黑" w:hint="eastAsia"/>
          <w:sz w:val="24"/>
          <w:szCs w:val="24"/>
        </w:rPr>
        <w:t>过节</w:t>
      </w:r>
      <w:r w:rsidRPr="003864B5">
        <w:rPr>
          <w:rFonts w:ascii="宋体" w:eastAsia="宋体" w:hAnsi="宋体" w:cs="MS Mincho"/>
          <w:sz w:val="24"/>
          <w:szCs w:val="24"/>
        </w:rPr>
        <w:t>慰</w:t>
      </w:r>
      <w:r w:rsidRPr="003864B5">
        <w:rPr>
          <w:rFonts w:ascii="宋体" w:eastAsia="宋体" w:hAnsi="宋体" w:cs="微软雅黑" w:hint="eastAsia"/>
          <w:sz w:val="24"/>
          <w:szCs w:val="24"/>
        </w:rPr>
        <w:t>问</w:t>
      </w:r>
      <w:r w:rsidRPr="003864B5">
        <w:rPr>
          <w:rFonts w:ascii="宋体" w:eastAsia="宋体" w:hAnsi="宋体" w:cs="MS Mincho"/>
          <w:sz w:val="24"/>
          <w:szCs w:val="24"/>
        </w:rPr>
        <w:t>品</w:t>
      </w:r>
    </w:p>
    <w:p w:rsidR="008F0F4C" w:rsidRPr="003864B5" w:rsidRDefault="00C94E4A" w:rsidP="003864B5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3864B5">
        <w:rPr>
          <w:rFonts w:ascii="宋体" w:eastAsia="宋体" w:hAnsi="宋体"/>
          <w:sz w:val="24"/>
          <w:szCs w:val="24"/>
        </w:rPr>
        <w:t>1、</w:t>
      </w:r>
      <w:r w:rsidRPr="003864B5">
        <w:rPr>
          <w:rFonts w:ascii="宋体" w:eastAsia="宋体" w:hAnsi="宋体" w:cs="微软雅黑" w:hint="eastAsia"/>
          <w:sz w:val="24"/>
          <w:szCs w:val="24"/>
        </w:rPr>
        <w:t>发</w:t>
      </w:r>
      <w:r w:rsidRPr="003864B5">
        <w:rPr>
          <w:rFonts w:ascii="宋体" w:eastAsia="宋体" w:hAnsi="宋体" w:cs="MS Mincho"/>
          <w:sz w:val="24"/>
          <w:szCs w:val="24"/>
        </w:rPr>
        <w:t>放</w:t>
      </w:r>
      <w:r w:rsidRPr="003864B5">
        <w:rPr>
          <w:rFonts w:ascii="宋体" w:eastAsia="宋体" w:hAnsi="宋体" w:cs="微软雅黑" w:hint="eastAsia"/>
          <w:sz w:val="24"/>
          <w:szCs w:val="24"/>
        </w:rPr>
        <w:t>时间</w:t>
      </w:r>
      <w:r w:rsidRPr="003864B5">
        <w:rPr>
          <w:rFonts w:ascii="宋体" w:eastAsia="宋体" w:hAnsi="宋体"/>
          <w:sz w:val="24"/>
          <w:szCs w:val="24"/>
        </w:rPr>
        <w:t>:工会逢年</w:t>
      </w:r>
      <w:r w:rsidRPr="003864B5">
        <w:rPr>
          <w:rFonts w:ascii="宋体" w:eastAsia="宋体" w:hAnsi="宋体" w:cs="微软雅黑" w:hint="eastAsia"/>
          <w:sz w:val="24"/>
          <w:szCs w:val="24"/>
        </w:rPr>
        <w:t>过节</w:t>
      </w:r>
      <w:r w:rsidRPr="003864B5">
        <w:rPr>
          <w:rFonts w:ascii="宋体" w:eastAsia="宋体" w:hAnsi="宋体" w:cs="MS Mincho"/>
          <w:sz w:val="24"/>
          <w:szCs w:val="24"/>
        </w:rPr>
        <w:t>可以向全体会</w:t>
      </w:r>
      <w:r w:rsidRPr="003864B5">
        <w:rPr>
          <w:rFonts w:ascii="宋体" w:eastAsia="宋体" w:hAnsi="宋体" w:cs="微软雅黑" w:hint="eastAsia"/>
          <w:sz w:val="24"/>
          <w:szCs w:val="24"/>
        </w:rPr>
        <w:t>员发</w:t>
      </w:r>
      <w:r w:rsidRPr="003864B5">
        <w:rPr>
          <w:rFonts w:ascii="宋体" w:eastAsia="宋体" w:hAnsi="宋体" w:cs="MS Mincho"/>
          <w:sz w:val="24"/>
          <w:szCs w:val="24"/>
        </w:rPr>
        <w:t>放</w:t>
      </w:r>
      <w:r w:rsidRPr="003864B5">
        <w:rPr>
          <w:rFonts w:ascii="宋体" w:eastAsia="宋体" w:hAnsi="宋体" w:cs="微软雅黑" w:hint="eastAsia"/>
          <w:sz w:val="24"/>
          <w:szCs w:val="24"/>
        </w:rPr>
        <w:t>节</w:t>
      </w:r>
      <w:r w:rsidRPr="003864B5">
        <w:rPr>
          <w:rFonts w:ascii="宋体" w:eastAsia="宋体" w:hAnsi="宋体" w:cs="MS Mincho"/>
          <w:sz w:val="24"/>
          <w:szCs w:val="24"/>
        </w:rPr>
        <w:t>日慰</w:t>
      </w:r>
      <w:r w:rsidRPr="003864B5">
        <w:rPr>
          <w:rFonts w:ascii="宋体" w:eastAsia="宋体" w:hAnsi="宋体" w:cs="微软雅黑" w:hint="eastAsia"/>
          <w:sz w:val="24"/>
          <w:szCs w:val="24"/>
        </w:rPr>
        <w:t>问</w:t>
      </w:r>
      <w:r w:rsidRPr="003864B5">
        <w:rPr>
          <w:rFonts w:ascii="宋体" w:eastAsia="宋体" w:hAnsi="宋体" w:cs="MS Mincho"/>
          <w:sz w:val="24"/>
          <w:szCs w:val="24"/>
        </w:rPr>
        <w:t>品</w:t>
      </w:r>
      <w:r w:rsidRPr="003864B5">
        <w:rPr>
          <w:rFonts w:ascii="宋体" w:eastAsia="宋体" w:hAnsi="宋体"/>
          <w:sz w:val="24"/>
          <w:szCs w:val="24"/>
        </w:rPr>
        <w:t>,是指国家</w:t>
      </w:r>
      <w:r w:rsidRPr="003864B5">
        <w:rPr>
          <w:rFonts w:ascii="宋体" w:eastAsia="宋体" w:hAnsi="宋体" w:cs="微软雅黑" w:hint="eastAsia"/>
          <w:sz w:val="24"/>
          <w:szCs w:val="24"/>
        </w:rPr>
        <w:t>规</w:t>
      </w:r>
      <w:r w:rsidRPr="003864B5">
        <w:rPr>
          <w:rFonts w:ascii="宋体" w:eastAsia="宋体" w:hAnsi="宋体" w:cs="MS Mincho"/>
          <w:sz w:val="24"/>
          <w:szCs w:val="24"/>
        </w:rPr>
        <w:t>定</w:t>
      </w:r>
      <w:r w:rsidRPr="003864B5">
        <w:rPr>
          <w:rFonts w:ascii="宋体" w:eastAsia="宋体" w:hAnsi="宋体"/>
          <w:sz w:val="24"/>
          <w:szCs w:val="24"/>
        </w:rPr>
        <w:t>的法定</w:t>
      </w:r>
      <w:r w:rsidRPr="003864B5">
        <w:rPr>
          <w:rFonts w:ascii="宋体" w:eastAsia="宋体" w:hAnsi="宋体" w:cs="微软雅黑" w:hint="eastAsia"/>
          <w:sz w:val="24"/>
          <w:szCs w:val="24"/>
        </w:rPr>
        <w:t>节</w:t>
      </w:r>
      <w:r w:rsidRPr="003864B5">
        <w:rPr>
          <w:rFonts w:ascii="宋体" w:eastAsia="宋体" w:hAnsi="宋体" w:cs="MS Mincho"/>
          <w:sz w:val="24"/>
          <w:szCs w:val="24"/>
        </w:rPr>
        <w:t>日</w:t>
      </w:r>
      <w:r w:rsidRPr="003864B5">
        <w:rPr>
          <w:rFonts w:ascii="宋体" w:eastAsia="宋体" w:hAnsi="宋体"/>
          <w:sz w:val="24"/>
          <w:szCs w:val="24"/>
        </w:rPr>
        <w:t>(即:元旦、春</w:t>
      </w:r>
      <w:r w:rsidRPr="003864B5">
        <w:rPr>
          <w:rFonts w:ascii="宋体" w:eastAsia="宋体" w:hAnsi="宋体" w:cs="微软雅黑" w:hint="eastAsia"/>
          <w:sz w:val="24"/>
          <w:szCs w:val="24"/>
        </w:rPr>
        <w:t>节</w:t>
      </w:r>
      <w:r w:rsidRPr="003864B5">
        <w:rPr>
          <w:rFonts w:ascii="宋体" w:eastAsia="宋体" w:hAnsi="宋体" w:cs="MS Mincho"/>
          <w:sz w:val="24"/>
          <w:szCs w:val="24"/>
        </w:rPr>
        <w:t>、清明</w:t>
      </w:r>
      <w:r w:rsidRPr="003864B5">
        <w:rPr>
          <w:rFonts w:ascii="宋体" w:eastAsia="宋体" w:hAnsi="宋体" w:cs="微软雅黑" w:hint="eastAsia"/>
          <w:sz w:val="24"/>
          <w:szCs w:val="24"/>
        </w:rPr>
        <w:t>节</w:t>
      </w:r>
      <w:r w:rsidRPr="003864B5">
        <w:rPr>
          <w:rFonts w:ascii="宋体" w:eastAsia="宋体" w:hAnsi="宋体" w:cs="MS Mincho"/>
          <w:sz w:val="24"/>
          <w:szCs w:val="24"/>
        </w:rPr>
        <w:t>、</w:t>
      </w:r>
      <w:r w:rsidRPr="003864B5">
        <w:rPr>
          <w:rFonts w:ascii="宋体" w:eastAsia="宋体" w:hAnsi="宋体" w:cs="微软雅黑" w:hint="eastAsia"/>
          <w:sz w:val="24"/>
          <w:szCs w:val="24"/>
        </w:rPr>
        <w:t>劳动节</w:t>
      </w:r>
      <w:r w:rsidRPr="003864B5">
        <w:rPr>
          <w:rFonts w:ascii="宋体" w:eastAsia="宋体" w:hAnsi="宋体" w:cs="MS Mincho"/>
          <w:sz w:val="24"/>
          <w:szCs w:val="24"/>
        </w:rPr>
        <w:t>、端午</w:t>
      </w:r>
      <w:r w:rsidRPr="003864B5">
        <w:rPr>
          <w:rFonts w:ascii="宋体" w:eastAsia="宋体" w:hAnsi="宋体" w:cs="微软雅黑" w:hint="eastAsia"/>
          <w:sz w:val="24"/>
          <w:szCs w:val="24"/>
        </w:rPr>
        <w:t>节</w:t>
      </w:r>
      <w:r w:rsidRPr="003864B5">
        <w:rPr>
          <w:rFonts w:ascii="宋体" w:eastAsia="宋体" w:hAnsi="宋体" w:cs="MS Mincho"/>
          <w:sz w:val="24"/>
          <w:szCs w:val="24"/>
        </w:rPr>
        <w:t>、中秋</w:t>
      </w:r>
      <w:r w:rsidRPr="003864B5">
        <w:rPr>
          <w:rFonts w:ascii="宋体" w:eastAsia="宋体" w:hAnsi="宋体" w:cs="微软雅黑" w:hint="eastAsia"/>
          <w:sz w:val="24"/>
          <w:szCs w:val="24"/>
        </w:rPr>
        <w:t>节</w:t>
      </w:r>
      <w:r w:rsidRPr="003864B5">
        <w:rPr>
          <w:rFonts w:ascii="宋体" w:eastAsia="宋体" w:hAnsi="宋体" w:cs="MS Mincho"/>
          <w:sz w:val="24"/>
          <w:szCs w:val="24"/>
        </w:rPr>
        <w:t>和国</w:t>
      </w:r>
      <w:r w:rsidRPr="003864B5">
        <w:rPr>
          <w:rFonts w:ascii="宋体" w:eastAsia="宋体" w:hAnsi="宋体" w:cs="微软雅黑" w:hint="eastAsia"/>
          <w:sz w:val="24"/>
          <w:szCs w:val="24"/>
        </w:rPr>
        <w:t>庆节</w:t>
      </w:r>
      <w:r w:rsidRPr="003864B5">
        <w:rPr>
          <w:rFonts w:ascii="宋体" w:eastAsia="宋体" w:hAnsi="宋体"/>
          <w:sz w:val="24"/>
          <w:szCs w:val="24"/>
        </w:rPr>
        <w:t>),我</w:t>
      </w:r>
      <w:r w:rsidRPr="003864B5">
        <w:rPr>
          <w:rFonts w:ascii="宋体" w:eastAsia="宋体" w:hAnsi="宋体" w:hint="eastAsia"/>
          <w:sz w:val="24"/>
          <w:szCs w:val="24"/>
        </w:rPr>
        <w:t>校</w:t>
      </w:r>
      <w:r w:rsidRPr="003864B5">
        <w:rPr>
          <w:rFonts w:ascii="宋体" w:eastAsia="宋体" w:hAnsi="宋体"/>
          <w:sz w:val="24"/>
          <w:szCs w:val="24"/>
        </w:rPr>
        <w:t>工会定于</w:t>
      </w:r>
      <w:r w:rsidR="00C1031E">
        <w:rPr>
          <w:rFonts w:ascii="宋体" w:eastAsia="宋体" w:hAnsi="宋体" w:hint="eastAsia"/>
          <w:sz w:val="24"/>
          <w:szCs w:val="24"/>
          <w:lang w:eastAsia="zh-CN"/>
        </w:rPr>
        <w:t>元旦</w:t>
      </w:r>
      <w:r w:rsidR="00C1031E">
        <w:rPr>
          <w:rFonts w:ascii="宋体" w:eastAsia="宋体" w:hAnsi="宋体"/>
          <w:sz w:val="24"/>
          <w:szCs w:val="24"/>
          <w:lang w:eastAsia="zh-CN"/>
        </w:rPr>
        <w:t>、春节、</w:t>
      </w:r>
      <w:r w:rsidRPr="003864B5">
        <w:rPr>
          <w:rFonts w:ascii="宋体" w:eastAsia="宋体" w:hAnsi="宋体"/>
          <w:sz w:val="24"/>
          <w:szCs w:val="24"/>
        </w:rPr>
        <w:t>端午</w:t>
      </w:r>
      <w:r w:rsidRPr="003864B5">
        <w:rPr>
          <w:rFonts w:ascii="宋体" w:eastAsia="宋体" w:hAnsi="宋体" w:cs="微软雅黑" w:hint="eastAsia"/>
          <w:sz w:val="24"/>
          <w:szCs w:val="24"/>
        </w:rPr>
        <w:t>节</w:t>
      </w:r>
      <w:r w:rsidR="00C1031E">
        <w:rPr>
          <w:rFonts w:ascii="宋体" w:eastAsia="宋体" w:hAnsi="宋体" w:cs="MS Mincho" w:hint="eastAsia"/>
          <w:sz w:val="24"/>
          <w:szCs w:val="24"/>
          <w:lang w:eastAsia="zh-CN"/>
        </w:rPr>
        <w:t>、</w:t>
      </w:r>
      <w:r w:rsidRPr="003864B5">
        <w:rPr>
          <w:rFonts w:ascii="宋体" w:eastAsia="宋体" w:hAnsi="宋体" w:cs="MS Mincho"/>
          <w:sz w:val="24"/>
          <w:szCs w:val="24"/>
        </w:rPr>
        <w:t>中秋</w:t>
      </w:r>
      <w:bookmarkStart w:id="0" w:name="_GoBack"/>
      <w:bookmarkEnd w:id="0"/>
      <w:r w:rsidRPr="003864B5">
        <w:rPr>
          <w:rFonts w:ascii="宋体" w:eastAsia="宋体" w:hAnsi="宋体" w:cs="微软雅黑" w:hint="eastAsia"/>
          <w:sz w:val="24"/>
          <w:szCs w:val="24"/>
        </w:rPr>
        <w:t>节</w:t>
      </w:r>
      <w:r w:rsidR="00C1031E">
        <w:rPr>
          <w:rFonts w:ascii="宋体" w:eastAsia="宋体" w:hAnsi="宋体" w:cs="微软雅黑" w:hint="eastAsia"/>
          <w:sz w:val="24"/>
          <w:szCs w:val="24"/>
          <w:lang w:eastAsia="zh-CN"/>
        </w:rPr>
        <w:t>和</w:t>
      </w:r>
      <w:r w:rsidR="00C1031E">
        <w:rPr>
          <w:rFonts w:ascii="宋体" w:eastAsia="宋体" w:hAnsi="宋体" w:cs="微软雅黑"/>
          <w:sz w:val="24"/>
          <w:szCs w:val="24"/>
          <w:lang w:eastAsia="zh-CN"/>
        </w:rPr>
        <w:t>国庆节</w:t>
      </w:r>
      <w:r w:rsidR="00C1031E">
        <w:rPr>
          <w:rFonts w:ascii="宋体" w:eastAsia="宋体" w:hAnsi="宋体" w:cs="微软雅黑" w:hint="eastAsia"/>
          <w:sz w:val="24"/>
          <w:szCs w:val="24"/>
          <w:lang w:eastAsia="zh-CN"/>
        </w:rPr>
        <w:t>五</w:t>
      </w:r>
      <w:r w:rsidRPr="003864B5">
        <w:rPr>
          <w:rFonts w:ascii="宋体" w:eastAsia="宋体" w:hAnsi="宋体" w:cs="MS Mincho"/>
          <w:sz w:val="24"/>
          <w:szCs w:val="24"/>
        </w:rPr>
        <w:t>个</w:t>
      </w:r>
      <w:r w:rsidRPr="003864B5">
        <w:rPr>
          <w:rFonts w:ascii="宋体" w:eastAsia="宋体" w:hAnsi="宋体" w:cs="微软雅黑" w:hint="eastAsia"/>
          <w:sz w:val="24"/>
          <w:szCs w:val="24"/>
        </w:rPr>
        <w:t>节</w:t>
      </w:r>
      <w:r w:rsidRPr="003864B5">
        <w:rPr>
          <w:rFonts w:ascii="宋体" w:eastAsia="宋体" w:hAnsi="宋体" w:cs="MS Mincho"/>
          <w:sz w:val="24"/>
          <w:szCs w:val="24"/>
        </w:rPr>
        <w:t>日</w:t>
      </w:r>
      <w:r w:rsidRPr="003864B5">
        <w:rPr>
          <w:rFonts w:ascii="宋体" w:eastAsia="宋体" w:hAnsi="宋体" w:cs="微软雅黑" w:hint="eastAsia"/>
          <w:sz w:val="24"/>
          <w:szCs w:val="24"/>
        </w:rPr>
        <w:t>发</w:t>
      </w:r>
      <w:r w:rsidRPr="003864B5">
        <w:rPr>
          <w:rFonts w:ascii="宋体" w:eastAsia="宋体" w:hAnsi="宋体" w:cs="MS Mincho"/>
          <w:sz w:val="24"/>
          <w:szCs w:val="24"/>
        </w:rPr>
        <w:t>放慰</w:t>
      </w:r>
      <w:r w:rsidRPr="003864B5">
        <w:rPr>
          <w:rFonts w:ascii="宋体" w:eastAsia="宋体" w:hAnsi="宋体" w:cs="微软雅黑" w:hint="eastAsia"/>
          <w:sz w:val="24"/>
          <w:szCs w:val="24"/>
        </w:rPr>
        <w:t>问</w:t>
      </w:r>
      <w:r w:rsidRPr="003864B5">
        <w:rPr>
          <w:rFonts w:ascii="宋体" w:eastAsia="宋体" w:hAnsi="宋体" w:cs="MS Mincho"/>
          <w:sz w:val="24"/>
          <w:szCs w:val="24"/>
        </w:rPr>
        <w:t>品。</w:t>
      </w:r>
    </w:p>
    <w:p w:rsidR="008F0F4C" w:rsidRPr="003864B5" w:rsidRDefault="00C94E4A" w:rsidP="003864B5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3864B5">
        <w:rPr>
          <w:rFonts w:ascii="宋体" w:eastAsia="宋体" w:hAnsi="宋体"/>
          <w:sz w:val="24"/>
          <w:szCs w:val="24"/>
        </w:rPr>
        <w:t>2、</w:t>
      </w:r>
      <w:r w:rsidRPr="003864B5">
        <w:rPr>
          <w:rFonts w:ascii="宋体" w:eastAsia="宋体" w:hAnsi="宋体" w:cs="微软雅黑" w:hint="eastAsia"/>
          <w:sz w:val="24"/>
          <w:szCs w:val="24"/>
        </w:rPr>
        <w:t>发</w:t>
      </w:r>
      <w:r w:rsidRPr="003864B5">
        <w:rPr>
          <w:rFonts w:ascii="宋体" w:eastAsia="宋体" w:hAnsi="宋体" w:cs="MS Mincho"/>
          <w:sz w:val="24"/>
          <w:szCs w:val="24"/>
        </w:rPr>
        <w:t>放金</w:t>
      </w:r>
      <w:r w:rsidRPr="003864B5">
        <w:rPr>
          <w:rFonts w:ascii="宋体" w:eastAsia="宋体" w:hAnsi="宋体" w:cs="微软雅黑" w:hint="eastAsia"/>
          <w:sz w:val="24"/>
          <w:szCs w:val="24"/>
        </w:rPr>
        <w:t>额</w:t>
      </w:r>
      <w:r w:rsidRPr="003864B5">
        <w:rPr>
          <w:rFonts w:ascii="宋体" w:eastAsia="宋体" w:hAnsi="宋体"/>
          <w:sz w:val="24"/>
          <w:szCs w:val="24"/>
        </w:rPr>
        <w:t>:年度</w:t>
      </w:r>
      <w:r w:rsidRPr="003864B5">
        <w:rPr>
          <w:rFonts w:ascii="宋体" w:eastAsia="宋体" w:hAnsi="宋体" w:cs="微软雅黑" w:hint="eastAsia"/>
          <w:sz w:val="24"/>
          <w:szCs w:val="24"/>
        </w:rPr>
        <w:t>发</w:t>
      </w:r>
      <w:r w:rsidRPr="003864B5">
        <w:rPr>
          <w:rFonts w:ascii="宋体" w:eastAsia="宋体" w:hAnsi="宋体" w:cs="MS Mincho"/>
          <w:sz w:val="24"/>
          <w:szCs w:val="24"/>
        </w:rPr>
        <w:t>放</w:t>
      </w:r>
      <w:r w:rsidRPr="003864B5">
        <w:rPr>
          <w:rFonts w:ascii="宋体" w:eastAsia="宋体" w:hAnsi="宋体" w:cs="微软雅黑" w:hint="eastAsia"/>
          <w:sz w:val="24"/>
          <w:szCs w:val="24"/>
        </w:rPr>
        <w:t>总额</w:t>
      </w:r>
      <w:r w:rsidRPr="003864B5">
        <w:rPr>
          <w:rFonts w:ascii="宋体" w:eastAsia="宋体" w:hAnsi="宋体" w:cs="MS Mincho"/>
          <w:sz w:val="24"/>
          <w:szCs w:val="24"/>
        </w:rPr>
        <w:t>不得超</w:t>
      </w:r>
      <w:r w:rsidRPr="003864B5">
        <w:rPr>
          <w:rFonts w:ascii="宋体" w:eastAsia="宋体" w:hAnsi="宋体" w:cs="微软雅黑" w:hint="eastAsia"/>
          <w:sz w:val="24"/>
          <w:szCs w:val="24"/>
        </w:rPr>
        <w:t>过</w:t>
      </w:r>
      <w:r w:rsidRPr="003864B5">
        <w:rPr>
          <w:rFonts w:ascii="宋体" w:eastAsia="宋体" w:hAnsi="宋体" w:cs="MS Mincho"/>
          <w:sz w:val="24"/>
          <w:szCs w:val="24"/>
        </w:rPr>
        <w:t>工会当年度留成</w:t>
      </w:r>
      <w:r w:rsidRPr="003864B5">
        <w:rPr>
          <w:rFonts w:ascii="宋体" w:eastAsia="宋体" w:hAnsi="宋体" w:cs="微软雅黑" w:hint="eastAsia"/>
          <w:sz w:val="24"/>
          <w:szCs w:val="24"/>
        </w:rPr>
        <w:t>经费</w:t>
      </w:r>
      <w:r w:rsidRPr="003864B5">
        <w:rPr>
          <w:rFonts w:ascii="宋体" w:eastAsia="宋体" w:hAnsi="宋体" w:cs="MS Mincho"/>
          <w:sz w:val="24"/>
          <w:szCs w:val="24"/>
        </w:rPr>
        <w:t>的</w:t>
      </w:r>
      <w:r w:rsidRPr="003864B5">
        <w:rPr>
          <w:rFonts w:ascii="宋体" w:eastAsia="宋体" w:hAnsi="宋体"/>
          <w:sz w:val="24"/>
          <w:szCs w:val="24"/>
        </w:rPr>
        <w:t>50%。</w:t>
      </w:r>
    </w:p>
    <w:p w:rsidR="008F0F4C" w:rsidRPr="003864B5" w:rsidRDefault="00C94E4A" w:rsidP="003864B5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3864B5">
        <w:rPr>
          <w:rFonts w:ascii="宋体" w:eastAsia="宋体" w:hAnsi="宋体"/>
          <w:sz w:val="24"/>
          <w:szCs w:val="24"/>
        </w:rPr>
        <w:t>3、</w:t>
      </w:r>
      <w:r w:rsidRPr="003864B5">
        <w:rPr>
          <w:rFonts w:ascii="宋体" w:eastAsia="宋体" w:hAnsi="宋体" w:cs="微软雅黑" w:hint="eastAsia"/>
          <w:sz w:val="24"/>
          <w:szCs w:val="24"/>
        </w:rPr>
        <w:t>发</w:t>
      </w:r>
      <w:r w:rsidRPr="003864B5">
        <w:rPr>
          <w:rFonts w:ascii="宋体" w:eastAsia="宋体" w:hAnsi="宋体" w:cs="MS Mincho"/>
          <w:sz w:val="24"/>
          <w:szCs w:val="24"/>
        </w:rPr>
        <w:t>放内容</w:t>
      </w:r>
      <w:r w:rsidRPr="003864B5">
        <w:rPr>
          <w:rFonts w:ascii="宋体" w:eastAsia="宋体" w:hAnsi="宋体"/>
          <w:sz w:val="24"/>
          <w:szCs w:val="24"/>
        </w:rPr>
        <w:t>:由每位会</w:t>
      </w:r>
      <w:r w:rsidRPr="003864B5">
        <w:rPr>
          <w:rFonts w:ascii="宋体" w:eastAsia="宋体" w:hAnsi="宋体" w:cs="微软雅黑" w:hint="eastAsia"/>
          <w:sz w:val="24"/>
          <w:szCs w:val="24"/>
        </w:rPr>
        <w:t>员</w:t>
      </w:r>
      <w:r w:rsidRPr="003864B5">
        <w:rPr>
          <w:rFonts w:ascii="宋体" w:eastAsia="宋体" w:hAnsi="宋体" w:cs="MS Mincho"/>
          <w:sz w:val="24"/>
          <w:szCs w:val="24"/>
        </w:rPr>
        <w:t>向各</w:t>
      </w:r>
      <w:r w:rsidRPr="003864B5">
        <w:rPr>
          <w:rFonts w:ascii="宋体" w:eastAsia="宋体" w:hAnsi="宋体" w:cs="微软雅黑" w:hint="eastAsia"/>
          <w:sz w:val="24"/>
          <w:szCs w:val="24"/>
        </w:rPr>
        <w:t>组</w:t>
      </w:r>
      <w:r w:rsidRPr="003864B5">
        <w:rPr>
          <w:rFonts w:ascii="宋体" w:eastAsia="宋体" w:hAnsi="宋体" w:cs="MS Mincho"/>
          <w:sz w:val="24"/>
          <w:szCs w:val="24"/>
        </w:rPr>
        <w:t>室推荐所需的</w:t>
      </w:r>
      <w:r w:rsidRPr="003864B5">
        <w:rPr>
          <w:rFonts w:ascii="宋体" w:eastAsia="宋体" w:hAnsi="宋体" w:cs="微软雅黑" w:hint="eastAsia"/>
          <w:sz w:val="24"/>
          <w:szCs w:val="24"/>
        </w:rPr>
        <w:t>节</w:t>
      </w:r>
      <w:r w:rsidRPr="003864B5">
        <w:rPr>
          <w:rFonts w:ascii="宋体" w:eastAsia="宋体" w:hAnsi="宋体" w:cs="MS Mincho"/>
          <w:sz w:val="24"/>
          <w:szCs w:val="24"/>
        </w:rPr>
        <w:t>日慰</w:t>
      </w:r>
      <w:r w:rsidRPr="003864B5">
        <w:rPr>
          <w:rFonts w:ascii="宋体" w:eastAsia="宋体" w:hAnsi="宋体" w:cs="微软雅黑" w:hint="eastAsia"/>
          <w:sz w:val="24"/>
          <w:szCs w:val="24"/>
        </w:rPr>
        <w:t>问</w:t>
      </w:r>
      <w:r w:rsidRPr="003864B5">
        <w:rPr>
          <w:rFonts w:ascii="宋体" w:eastAsia="宋体" w:hAnsi="宋体" w:cs="MS Mincho"/>
          <w:sz w:val="24"/>
          <w:szCs w:val="24"/>
        </w:rPr>
        <w:t>品</w:t>
      </w:r>
      <w:r w:rsidRPr="003864B5">
        <w:rPr>
          <w:rFonts w:ascii="宋体" w:eastAsia="宋体" w:hAnsi="宋体"/>
          <w:sz w:val="24"/>
          <w:szCs w:val="24"/>
        </w:rPr>
        <w:t>,必</w:t>
      </w:r>
      <w:r w:rsidRPr="003864B5">
        <w:rPr>
          <w:rFonts w:ascii="宋体" w:eastAsia="宋体" w:hAnsi="宋体" w:cs="微软雅黑" w:hint="eastAsia"/>
          <w:sz w:val="24"/>
          <w:szCs w:val="24"/>
        </w:rPr>
        <w:t>须为</w:t>
      </w:r>
      <w:r w:rsidRPr="003864B5">
        <w:rPr>
          <w:rFonts w:ascii="宋体" w:eastAsia="宋体" w:hAnsi="宋体" w:cs="MS Mincho"/>
          <w:sz w:val="24"/>
          <w:szCs w:val="24"/>
        </w:rPr>
        <w:t>符合中国</w:t>
      </w:r>
      <w:r w:rsidRPr="003864B5">
        <w:rPr>
          <w:rFonts w:ascii="宋体" w:eastAsia="宋体" w:hAnsi="宋体" w:cs="微软雅黑" w:hint="eastAsia"/>
          <w:sz w:val="24"/>
          <w:szCs w:val="24"/>
        </w:rPr>
        <w:t>传统节</w:t>
      </w:r>
      <w:r w:rsidRPr="003864B5">
        <w:rPr>
          <w:rFonts w:ascii="宋体" w:eastAsia="宋体" w:hAnsi="宋体" w:cs="MS Mincho"/>
          <w:sz w:val="24"/>
          <w:szCs w:val="24"/>
        </w:rPr>
        <w:t>日</w:t>
      </w:r>
      <w:r w:rsidRPr="003864B5">
        <w:rPr>
          <w:rFonts w:ascii="宋体" w:eastAsia="宋体" w:hAnsi="宋体" w:cs="微软雅黑" w:hint="eastAsia"/>
          <w:sz w:val="24"/>
          <w:szCs w:val="24"/>
        </w:rPr>
        <w:t>习惯</w:t>
      </w:r>
      <w:r w:rsidRPr="003864B5">
        <w:rPr>
          <w:rFonts w:ascii="宋体" w:eastAsia="宋体" w:hAnsi="宋体" w:cs="MS Mincho"/>
          <w:sz w:val="24"/>
          <w:szCs w:val="24"/>
        </w:rPr>
        <w:t>的用品和必需的生活用品等</w:t>
      </w:r>
      <w:r w:rsidRPr="003864B5">
        <w:rPr>
          <w:rFonts w:ascii="宋体" w:eastAsia="宋体" w:hAnsi="宋体"/>
          <w:sz w:val="24"/>
          <w:szCs w:val="24"/>
        </w:rPr>
        <w:t>,不得</w:t>
      </w:r>
      <w:r w:rsidRPr="003864B5">
        <w:rPr>
          <w:rFonts w:ascii="宋体" w:eastAsia="宋体" w:hAnsi="宋体" w:cs="微软雅黑" w:hint="eastAsia"/>
          <w:sz w:val="24"/>
          <w:szCs w:val="24"/>
        </w:rPr>
        <w:t>购买发</w:t>
      </w:r>
      <w:r w:rsidRPr="003864B5">
        <w:rPr>
          <w:rFonts w:ascii="宋体" w:eastAsia="宋体" w:hAnsi="宋体" w:cs="MS Mincho"/>
          <w:sz w:val="24"/>
          <w:szCs w:val="24"/>
        </w:rPr>
        <w:t>放党</w:t>
      </w:r>
      <w:r w:rsidRPr="003864B5">
        <w:rPr>
          <w:rFonts w:ascii="宋体" w:eastAsia="宋体" w:hAnsi="宋体" w:cs="微软雅黑" w:hint="eastAsia"/>
          <w:sz w:val="24"/>
          <w:szCs w:val="24"/>
        </w:rPr>
        <w:t>风</w:t>
      </w:r>
      <w:r w:rsidRPr="003864B5">
        <w:rPr>
          <w:rFonts w:ascii="宋体" w:eastAsia="宋体" w:hAnsi="宋体" w:cs="MS Mincho"/>
          <w:sz w:val="24"/>
          <w:szCs w:val="24"/>
        </w:rPr>
        <w:t>廉政建</w:t>
      </w:r>
      <w:r w:rsidRPr="003864B5">
        <w:rPr>
          <w:rFonts w:ascii="宋体" w:eastAsia="宋体" w:hAnsi="宋体" w:cs="微软雅黑" w:hint="eastAsia"/>
          <w:sz w:val="24"/>
          <w:szCs w:val="24"/>
        </w:rPr>
        <w:t>设</w:t>
      </w:r>
      <w:r w:rsidRPr="003864B5">
        <w:rPr>
          <w:rFonts w:ascii="宋体" w:eastAsia="宋体" w:hAnsi="宋体" w:cs="MS Mincho"/>
          <w:sz w:val="24"/>
          <w:szCs w:val="24"/>
        </w:rPr>
        <w:t>有关</w:t>
      </w:r>
      <w:r w:rsidRPr="003864B5">
        <w:rPr>
          <w:rFonts w:ascii="宋体" w:eastAsia="宋体" w:hAnsi="宋体" w:cs="微软雅黑" w:hint="eastAsia"/>
          <w:sz w:val="24"/>
          <w:szCs w:val="24"/>
        </w:rPr>
        <w:t>规</w:t>
      </w:r>
      <w:r w:rsidRPr="003864B5">
        <w:rPr>
          <w:rFonts w:ascii="宋体" w:eastAsia="宋体" w:hAnsi="宋体" w:cs="MS Mincho"/>
          <w:sz w:val="24"/>
          <w:szCs w:val="24"/>
        </w:rPr>
        <w:t>定</w:t>
      </w:r>
      <w:r w:rsidRPr="003864B5">
        <w:rPr>
          <w:rFonts w:ascii="宋体" w:eastAsia="宋体" w:hAnsi="宋体"/>
          <w:sz w:val="24"/>
          <w:szCs w:val="24"/>
        </w:rPr>
        <w:t>明令禁止的物品,不可</w:t>
      </w:r>
      <w:r w:rsidRPr="003864B5">
        <w:rPr>
          <w:rFonts w:ascii="宋体" w:eastAsia="宋体" w:hAnsi="宋体" w:cs="微软雅黑" w:hint="eastAsia"/>
          <w:sz w:val="24"/>
          <w:szCs w:val="24"/>
        </w:rPr>
        <w:t>发</w:t>
      </w:r>
      <w:r w:rsidRPr="003864B5">
        <w:rPr>
          <w:rFonts w:ascii="宋体" w:eastAsia="宋体" w:hAnsi="宋体" w:cs="MS Mincho"/>
          <w:sz w:val="24"/>
          <w:szCs w:val="24"/>
        </w:rPr>
        <w:t>放</w:t>
      </w:r>
      <w:r w:rsidRPr="003864B5">
        <w:rPr>
          <w:rFonts w:ascii="宋体" w:eastAsia="宋体" w:hAnsi="宋体" w:cs="微软雅黑" w:hint="eastAsia"/>
          <w:sz w:val="24"/>
          <w:szCs w:val="24"/>
        </w:rPr>
        <w:t>现</w:t>
      </w:r>
      <w:r w:rsidRPr="003864B5">
        <w:rPr>
          <w:rFonts w:ascii="宋体" w:eastAsia="宋体" w:hAnsi="宋体" w:cs="MS Mincho"/>
          <w:sz w:val="24"/>
          <w:szCs w:val="24"/>
        </w:rPr>
        <w:t>金和</w:t>
      </w:r>
      <w:r w:rsidRPr="003864B5">
        <w:rPr>
          <w:rFonts w:ascii="宋体" w:eastAsia="宋体" w:hAnsi="宋体" w:cs="微软雅黑" w:hint="eastAsia"/>
          <w:sz w:val="24"/>
          <w:szCs w:val="24"/>
        </w:rPr>
        <w:t>购</w:t>
      </w:r>
      <w:r w:rsidRPr="003864B5">
        <w:rPr>
          <w:rFonts w:ascii="宋体" w:eastAsia="宋体" w:hAnsi="宋体" w:cs="MS Mincho"/>
          <w:sz w:val="24"/>
          <w:szCs w:val="24"/>
        </w:rPr>
        <w:t>物卡等。</w:t>
      </w:r>
    </w:p>
    <w:p w:rsidR="008F0F4C" w:rsidRPr="003864B5" w:rsidRDefault="00C94E4A" w:rsidP="003864B5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3864B5">
        <w:rPr>
          <w:rFonts w:ascii="宋体" w:eastAsia="宋体" w:hAnsi="宋体"/>
          <w:sz w:val="24"/>
          <w:szCs w:val="24"/>
        </w:rPr>
        <w:t>4、</w:t>
      </w:r>
      <w:r w:rsidRPr="003864B5">
        <w:rPr>
          <w:rFonts w:ascii="宋体" w:eastAsia="宋体" w:hAnsi="宋体" w:cs="微软雅黑" w:hint="eastAsia"/>
          <w:sz w:val="24"/>
          <w:szCs w:val="24"/>
        </w:rPr>
        <w:t>发</w:t>
      </w:r>
      <w:r w:rsidRPr="003864B5">
        <w:rPr>
          <w:rFonts w:ascii="宋体" w:eastAsia="宋体" w:hAnsi="宋体" w:cs="MS Mincho"/>
          <w:sz w:val="24"/>
          <w:szCs w:val="24"/>
        </w:rPr>
        <w:t>放形式</w:t>
      </w:r>
      <w:r w:rsidRPr="003864B5">
        <w:rPr>
          <w:rFonts w:ascii="宋体" w:eastAsia="宋体" w:hAnsi="宋体"/>
          <w:sz w:val="24"/>
          <w:szCs w:val="24"/>
        </w:rPr>
        <w:t>:</w:t>
      </w:r>
      <w:r w:rsidRPr="003864B5">
        <w:rPr>
          <w:rFonts w:ascii="宋体" w:eastAsia="宋体" w:hAnsi="宋体" w:cs="微软雅黑" w:hint="eastAsia"/>
          <w:sz w:val="24"/>
          <w:szCs w:val="24"/>
        </w:rPr>
        <w:t>实</w:t>
      </w:r>
      <w:r w:rsidRPr="003864B5">
        <w:rPr>
          <w:rFonts w:ascii="宋体" w:eastAsia="宋体" w:hAnsi="宋体" w:cs="MS Mincho"/>
          <w:sz w:val="24"/>
          <w:szCs w:val="24"/>
        </w:rPr>
        <w:t>物或到指定地点限</w:t>
      </w:r>
      <w:r w:rsidRPr="003864B5">
        <w:rPr>
          <w:rFonts w:ascii="宋体" w:eastAsia="宋体" w:hAnsi="宋体" w:cs="微软雅黑" w:hint="eastAsia"/>
          <w:sz w:val="24"/>
          <w:szCs w:val="24"/>
        </w:rPr>
        <w:t>时领</w:t>
      </w:r>
      <w:r w:rsidRPr="003864B5">
        <w:rPr>
          <w:rFonts w:ascii="宋体" w:eastAsia="宋体" w:hAnsi="宋体" w:cs="MS Mincho"/>
          <w:sz w:val="24"/>
          <w:szCs w:val="24"/>
        </w:rPr>
        <w:t>取确定物品的提</w:t>
      </w:r>
      <w:r w:rsidRPr="003864B5">
        <w:rPr>
          <w:rFonts w:ascii="宋体" w:eastAsia="宋体" w:hAnsi="宋体" w:cs="微软雅黑" w:hint="eastAsia"/>
          <w:sz w:val="24"/>
          <w:szCs w:val="24"/>
        </w:rPr>
        <w:t>货</w:t>
      </w:r>
      <w:r w:rsidRPr="003864B5">
        <w:rPr>
          <w:rFonts w:ascii="宋体" w:eastAsia="宋体" w:hAnsi="宋体" w:cs="MS Mincho"/>
          <w:sz w:val="24"/>
          <w:szCs w:val="24"/>
        </w:rPr>
        <w:t>凭</w:t>
      </w:r>
      <w:r w:rsidRPr="003864B5">
        <w:rPr>
          <w:rFonts w:ascii="宋体" w:eastAsia="宋体" w:hAnsi="宋体" w:cs="微软雅黑" w:hint="eastAsia"/>
          <w:sz w:val="24"/>
          <w:szCs w:val="24"/>
        </w:rPr>
        <w:t>证</w:t>
      </w:r>
      <w:r w:rsidRPr="003864B5">
        <w:rPr>
          <w:rFonts w:ascii="宋体" w:eastAsia="宋体" w:hAnsi="宋体" w:cs="MS Mincho"/>
          <w:sz w:val="24"/>
          <w:szCs w:val="24"/>
        </w:rPr>
        <w:t>。</w:t>
      </w:r>
    </w:p>
    <w:p w:rsidR="008F0F4C" w:rsidRPr="003864B5" w:rsidRDefault="00C94E4A" w:rsidP="003864B5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3864B5">
        <w:rPr>
          <w:rFonts w:ascii="宋体" w:eastAsia="宋体" w:hAnsi="宋体" w:hint="eastAsia"/>
          <w:sz w:val="24"/>
          <w:szCs w:val="24"/>
        </w:rPr>
        <w:t>（</w:t>
      </w:r>
      <w:r w:rsidRPr="003864B5">
        <w:rPr>
          <w:rFonts w:ascii="宋体" w:eastAsia="宋体" w:hAnsi="宋体"/>
          <w:sz w:val="24"/>
          <w:szCs w:val="24"/>
        </w:rPr>
        <w:t>二</w:t>
      </w:r>
      <w:r w:rsidRPr="003864B5">
        <w:rPr>
          <w:rFonts w:ascii="宋体" w:eastAsia="宋体" w:hAnsi="宋体" w:hint="eastAsia"/>
          <w:sz w:val="24"/>
          <w:szCs w:val="24"/>
        </w:rPr>
        <w:t>）</w:t>
      </w:r>
      <w:r w:rsidRPr="003864B5">
        <w:rPr>
          <w:rFonts w:ascii="宋体" w:eastAsia="宋体" w:hAnsi="宋体"/>
          <w:sz w:val="24"/>
          <w:szCs w:val="24"/>
        </w:rPr>
        <w:t>会</w:t>
      </w:r>
      <w:r w:rsidRPr="003864B5">
        <w:rPr>
          <w:rFonts w:ascii="宋体" w:eastAsia="宋体" w:hAnsi="宋体" w:cs="微软雅黑" w:hint="eastAsia"/>
          <w:sz w:val="24"/>
          <w:szCs w:val="24"/>
        </w:rPr>
        <w:t>员</w:t>
      </w:r>
      <w:r w:rsidRPr="003864B5">
        <w:rPr>
          <w:rFonts w:ascii="宋体" w:eastAsia="宋体" w:hAnsi="宋体" w:cs="MS Mincho"/>
          <w:sz w:val="24"/>
          <w:szCs w:val="24"/>
        </w:rPr>
        <w:t>生日慰</w:t>
      </w:r>
      <w:r w:rsidRPr="003864B5">
        <w:rPr>
          <w:rFonts w:ascii="宋体" w:eastAsia="宋体" w:hAnsi="宋体" w:cs="微软雅黑" w:hint="eastAsia"/>
          <w:sz w:val="24"/>
          <w:szCs w:val="24"/>
        </w:rPr>
        <w:t>问</w:t>
      </w:r>
      <w:r w:rsidRPr="003864B5">
        <w:rPr>
          <w:rFonts w:ascii="宋体" w:eastAsia="宋体" w:hAnsi="宋体" w:cs="MS Mincho"/>
          <w:sz w:val="24"/>
          <w:szCs w:val="24"/>
        </w:rPr>
        <w:t>品</w:t>
      </w:r>
    </w:p>
    <w:p w:rsidR="008F0F4C" w:rsidRPr="003864B5" w:rsidRDefault="00C94E4A" w:rsidP="003864B5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3864B5">
        <w:rPr>
          <w:rFonts w:ascii="宋体" w:eastAsia="宋体" w:hAnsi="宋体" w:hint="eastAsia"/>
          <w:sz w:val="24"/>
          <w:szCs w:val="24"/>
        </w:rPr>
        <w:t>1</w:t>
      </w:r>
      <w:r w:rsidRPr="003864B5">
        <w:rPr>
          <w:rFonts w:ascii="宋体" w:eastAsia="宋体" w:hAnsi="宋体"/>
          <w:sz w:val="24"/>
          <w:szCs w:val="24"/>
        </w:rPr>
        <w:t>、</w:t>
      </w:r>
      <w:r w:rsidRPr="003864B5">
        <w:rPr>
          <w:rFonts w:ascii="宋体" w:eastAsia="宋体" w:hAnsi="宋体" w:cs="微软雅黑" w:hint="eastAsia"/>
          <w:sz w:val="24"/>
          <w:szCs w:val="24"/>
        </w:rPr>
        <w:t>发</w:t>
      </w:r>
      <w:r w:rsidRPr="003864B5">
        <w:rPr>
          <w:rFonts w:ascii="宋体" w:eastAsia="宋体" w:hAnsi="宋体" w:cs="MS Mincho"/>
          <w:sz w:val="24"/>
          <w:szCs w:val="24"/>
        </w:rPr>
        <w:t>放</w:t>
      </w:r>
      <w:r w:rsidRPr="003864B5">
        <w:rPr>
          <w:rFonts w:ascii="宋体" w:eastAsia="宋体" w:hAnsi="宋体" w:cs="微软雅黑" w:hint="eastAsia"/>
          <w:sz w:val="24"/>
          <w:szCs w:val="24"/>
        </w:rPr>
        <w:t>时间</w:t>
      </w:r>
      <w:r w:rsidRPr="003864B5">
        <w:rPr>
          <w:rFonts w:ascii="宋体" w:eastAsia="宋体" w:hAnsi="宋体"/>
          <w:sz w:val="24"/>
          <w:szCs w:val="24"/>
        </w:rPr>
        <w:t>:工会可于会</w:t>
      </w:r>
      <w:r w:rsidRPr="003864B5">
        <w:rPr>
          <w:rFonts w:ascii="宋体" w:eastAsia="宋体" w:hAnsi="宋体" w:cs="微软雅黑" w:hint="eastAsia"/>
          <w:sz w:val="24"/>
          <w:szCs w:val="24"/>
        </w:rPr>
        <w:t>员</w:t>
      </w:r>
      <w:r w:rsidRPr="003864B5">
        <w:rPr>
          <w:rFonts w:ascii="宋体" w:eastAsia="宋体" w:hAnsi="宋体" w:cs="MS Mincho"/>
          <w:sz w:val="24"/>
          <w:szCs w:val="24"/>
        </w:rPr>
        <w:t>生日</w:t>
      </w:r>
      <w:r w:rsidRPr="003864B5">
        <w:rPr>
          <w:rFonts w:ascii="宋体" w:eastAsia="宋体" w:hAnsi="宋体" w:cs="微软雅黑" w:hint="eastAsia"/>
          <w:sz w:val="24"/>
          <w:szCs w:val="24"/>
        </w:rPr>
        <w:t>给</w:t>
      </w:r>
      <w:r w:rsidRPr="003864B5">
        <w:rPr>
          <w:rFonts w:ascii="宋体" w:eastAsia="宋体" w:hAnsi="宋体" w:cs="MS Mincho"/>
          <w:sz w:val="24"/>
          <w:szCs w:val="24"/>
        </w:rPr>
        <w:t>予慰</w:t>
      </w:r>
      <w:r w:rsidRPr="003864B5">
        <w:rPr>
          <w:rFonts w:ascii="宋体" w:eastAsia="宋体" w:hAnsi="宋体" w:cs="微软雅黑" w:hint="eastAsia"/>
          <w:sz w:val="24"/>
          <w:szCs w:val="24"/>
        </w:rPr>
        <w:t>问</w:t>
      </w:r>
      <w:r w:rsidRPr="003864B5">
        <w:rPr>
          <w:rFonts w:ascii="宋体" w:eastAsia="宋体" w:hAnsi="宋体"/>
          <w:sz w:val="24"/>
          <w:szCs w:val="24"/>
        </w:rPr>
        <w:t>,我</w:t>
      </w:r>
      <w:r w:rsidRPr="003864B5">
        <w:rPr>
          <w:rFonts w:ascii="宋体" w:eastAsia="宋体" w:hAnsi="宋体" w:hint="eastAsia"/>
          <w:sz w:val="24"/>
          <w:szCs w:val="24"/>
        </w:rPr>
        <w:t>校</w:t>
      </w:r>
      <w:r w:rsidRPr="003864B5">
        <w:rPr>
          <w:rFonts w:ascii="宋体" w:eastAsia="宋体" w:hAnsi="宋体"/>
          <w:sz w:val="24"/>
          <w:szCs w:val="24"/>
        </w:rPr>
        <w:t>工会定于每年1月份</w:t>
      </w:r>
      <w:r w:rsidRPr="003864B5">
        <w:rPr>
          <w:rFonts w:ascii="宋体" w:eastAsia="宋体" w:hAnsi="宋体" w:cs="微软雅黑" w:hint="eastAsia"/>
          <w:sz w:val="24"/>
          <w:szCs w:val="24"/>
        </w:rPr>
        <w:t>发</w:t>
      </w:r>
      <w:r w:rsidRPr="003864B5">
        <w:rPr>
          <w:rFonts w:ascii="宋体" w:eastAsia="宋体" w:hAnsi="宋体" w:cs="MS Mincho"/>
          <w:sz w:val="24"/>
          <w:szCs w:val="24"/>
        </w:rPr>
        <w:t>放慰</w:t>
      </w:r>
      <w:r w:rsidRPr="003864B5">
        <w:rPr>
          <w:rFonts w:ascii="宋体" w:eastAsia="宋体" w:hAnsi="宋体" w:cs="微软雅黑" w:hint="eastAsia"/>
          <w:sz w:val="24"/>
          <w:szCs w:val="24"/>
        </w:rPr>
        <w:t>问</w:t>
      </w:r>
      <w:r w:rsidRPr="003864B5">
        <w:rPr>
          <w:rFonts w:ascii="宋体" w:eastAsia="宋体" w:hAnsi="宋体" w:cs="MS Mincho"/>
          <w:sz w:val="24"/>
          <w:szCs w:val="24"/>
        </w:rPr>
        <w:t>品。</w:t>
      </w:r>
    </w:p>
    <w:p w:rsidR="008F0F4C" w:rsidRPr="003864B5" w:rsidRDefault="00C94E4A" w:rsidP="003864B5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3864B5">
        <w:rPr>
          <w:rFonts w:ascii="宋体" w:eastAsia="宋体" w:hAnsi="宋体"/>
          <w:sz w:val="24"/>
          <w:szCs w:val="24"/>
        </w:rPr>
        <w:t>2、</w:t>
      </w:r>
      <w:r w:rsidRPr="003864B5">
        <w:rPr>
          <w:rFonts w:ascii="宋体" w:eastAsia="宋体" w:hAnsi="宋体" w:cs="微软雅黑" w:hint="eastAsia"/>
          <w:sz w:val="24"/>
          <w:szCs w:val="24"/>
        </w:rPr>
        <w:t>发</w:t>
      </w:r>
      <w:r w:rsidRPr="003864B5">
        <w:rPr>
          <w:rFonts w:ascii="宋体" w:eastAsia="宋体" w:hAnsi="宋体" w:cs="MS Mincho"/>
          <w:sz w:val="24"/>
          <w:szCs w:val="24"/>
        </w:rPr>
        <w:t>放金</w:t>
      </w:r>
      <w:r w:rsidRPr="003864B5">
        <w:rPr>
          <w:rFonts w:ascii="宋体" w:eastAsia="宋体" w:hAnsi="宋体" w:cs="微软雅黑" w:hint="eastAsia"/>
          <w:sz w:val="24"/>
          <w:szCs w:val="24"/>
        </w:rPr>
        <w:t>额</w:t>
      </w:r>
      <w:r w:rsidRPr="003864B5">
        <w:rPr>
          <w:rFonts w:ascii="宋体" w:eastAsia="宋体" w:hAnsi="宋体"/>
          <w:sz w:val="24"/>
          <w:szCs w:val="24"/>
        </w:rPr>
        <w:t>:每人每年不超</w:t>
      </w:r>
      <w:r w:rsidRPr="003864B5">
        <w:rPr>
          <w:rFonts w:ascii="宋体" w:eastAsia="宋体" w:hAnsi="宋体" w:cs="微软雅黑" w:hint="eastAsia"/>
          <w:sz w:val="24"/>
          <w:szCs w:val="24"/>
        </w:rPr>
        <w:t>过</w:t>
      </w:r>
      <w:r w:rsidRPr="003864B5">
        <w:rPr>
          <w:rFonts w:ascii="宋体" w:eastAsia="宋体" w:hAnsi="宋体"/>
          <w:sz w:val="24"/>
          <w:szCs w:val="24"/>
        </w:rPr>
        <w:t>300元。</w:t>
      </w:r>
    </w:p>
    <w:p w:rsidR="008F0F4C" w:rsidRPr="003864B5" w:rsidRDefault="00C94E4A" w:rsidP="003864B5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3864B5">
        <w:rPr>
          <w:rFonts w:ascii="宋体" w:eastAsia="宋体" w:hAnsi="宋体"/>
          <w:sz w:val="24"/>
          <w:szCs w:val="24"/>
        </w:rPr>
        <w:t>3、</w:t>
      </w:r>
      <w:r w:rsidRPr="003864B5">
        <w:rPr>
          <w:rFonts w:ascii="宋体" w:eastAsia="宋体" w:hAnsi="宋体" w:cs="微软雅黑" w:hint="eastAsia"/>
          <w:sz w:val="24"/>
          <w:szCs w:val="24"/>
        </w:rPr>
        <w:t>发</w:t>
      </w:r>
      <w:r w:rsidRPr="003864B5">
        <w:rPr>
          <w:rFonts w:ascii="宋体" w:eastAsia="宋体" w:hAnsi="宋体" w:cs="MS Mincho"/>
          <w:sz w:val="24"/>
          <w:szCs w:val="24"/>
        </w:rPr>
        <w:t>放内容</w:t>
      </w:r>
      <w:r w:rsidRPr="003864B5">
        <w:rPr>
          <w:rFonts w:ascii="宋体" w:eastAsia="宋体" w:hAnsi="宋体"/>
          <w:sz w:val="24"/>
          <w:szCs w:val="24"/>
        </w:rPr>
        <w:t>:由每位会</w:t>
      </w:r>
      <w:r w:rsidRPr="003864B5">
        <w:rPr>
          <w:rFonts w:ascii="宋体" w:eastAsia="宋体" w:hAnsi="宋体" w:cs="微软雅黑" w:hint="eastAsia"/>
          <w:sz w:val="24"/>
          <w:szCs w:val="24"/>
        </w:rPr>
        <w:t>员</w:t>
      </w:r>
      <w:r w:rsidRPr="003864B5">
        <w:rPr>
          <w:rFonts w:ascii="宋体" w:eastAsia="宋体" w:hAnsi="宋体" w:cs="MS Mincho"/>
          <w:sz w:val="24"/>
          <w:szCs w:val="24"/>
        </w:rPr>
        <w:t>向各</w:t>
      </w:r>
      <w:r w:rsidRPr="003864B5">
        <w:rPr>
          <w:rFonts w:ascii="宋体" w:eastAsia="宋体" w:hAnsi="宋体" w:cs="微软雅黑" w:hint="eastAsia"/>
          <w:sz w:val="24"/>
          <w:szCs w:val="24"/>
        </w:rPr>
        <w:t>组</w:t>
      </w:r>
      <w:r w:rsidRPr="003864B5">
        <w:rPr>
          <w:rFonts w:ascii="宋体" w:eastAsia="宋体" w:hAnsi="宋体" w:cs="MS Mincho"/>
          <w:sz w:val="24"/>
          <w:szCs w:val="24"/>
        </w:rPr>
        <w:t>室推荐所需的蛋糕品牌</w:t>
      </w:r>
      <w:r w:rsidRPr="003864B5">
        <w:rPr>
          <w:rFonts w:ascii="宋体" w:eastAsia="宋体" w:hAnsi="宋体"/>
          <w:sz w:val="24"/>
          <w:szCs w:val="24"/>
        </w:rPr>
        <w:t>,</w:t>
      </w:r>
      <w:r w:rsidRPr="003864B5">
        <w:rPr>
          <w:rFonts w:ascii="宋体" w:eastAsia="宋体" w:hAnsi="宋体" w:cs="微软雅黑" w:hint="eastAsia"/>
          <w:sz w:val="24"/>
          <w:szCs w:val="24"/>
        </w:rPr>
        <w:t>发</w:t>
      </w:r>
      <w:r w:rsidRPr="003864B5">
        <w:rPr>
          <w:rFonts w:ascii="宋体" w:eastAsia="宋体" w:hAnsi="宋体" w:cs="MS Mincho"/>
          <w:sz w:val="24"/>
          <w:szCs w:val="24"/>
        </w:rPr>
        <w:t>放指定蛋糕店</w:t>
      </w:r>
      <w:r w:rsidRPr="003864B5">
        <w:rPr>
          <w:rFonts w:ascii="宋体" w:eastAsia="宋体" w:hAnsi="宋体"/>
          <w:sz w:val="24"/>
          <w:szCs w:val="24"/>
        </w:rPr>
        <w:t>的蛋糕券。</w:t>
      </w:r>
    </w:p>
    <w:p w:rsidR="008F0F4C" w:rsidRPr="003864B5" w:rsidRDefault="00C94E4A" w:rsidP="003864B5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3864B5">
        <w:rPr>
          <w:rFonts w:ascii="宋体" w:eastAsia="宋体" w:hAnsi="宋体"/>
          <w:sz w:val="24"/>
          <w:szCs w:val="24"/>
        </w:rPr>
        <w:t>4、</w:t>
      </w:r>
      <w:r w:rsidRPr="003864B5">
        <w:rPr>
          <w:rFonts w:ascii="宋体" w:eastAsia="宋体" w:hAnsi="宋体" w:cs="微软雅黑" w:hint="eastAsia"/>
          <w:sz w:val="24"/>
          <w:szCs w:val="24"/>
        </w:rPr>
        <w:t>发</w:t>
      </w:r>
      <w:r w:rsidRPr="003864B5">
        <w:rPr>
          <w:rFonts w:ascii="宋体" w:eastAsia="宋体" w:hAnsi="宋体" w:cs="MS Mincho"/>
          <w:sz w:val="24"/>
          <w:szCs w:val="24"/>
        </w:rPr>
        <w:t>放形式</w:t>
      </w:r>
      <w:r w:rsidRPr="003864B5">
        <w:rPr>
          <w:rFonts w:ascii="宋体" w:eastAsia="宋体" w:hAnsi="宋体"/>
          <w:sz w:val="24"/>
          <w:szCs w:val="24"/>
        </w:rPr>
        <w:t>:蛋糕券</w:t>
      </w:r>
    </w:p>
    <w:p w:rsidR="008F0F4C" w:rsidRPr="003864B5" w:rsidRDefault="00C94E4A" w:rsidP="003864B5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3864B5">
        <w:rPr>
          <w:rFonts w:ascii="宋体" w:eastAsia="宋体" w:hAnsi="宋体" w:hint="eastAsia"/>
          <w:sz w:val="24"/>
          <w:szCs w:val="24"/>
        </w:rPr>
        <w:t>（</w:t>
      </w:r>
      <w:r w:rsidRPr="003864B5">
        <w:rPr>
          <w:rFonts w:ascii="宋体" w:eastAsia="宋体" w:hAnsi="宋体"/>
          <w:sz w:val="24"/>
          <w:szCs w:val="24"/>
        </w:rPr>
        <w:t>三)工会会</w:t>
      </w:r>
      <w:r w:rsidRPr="003864B5">
        <w:rPr>
          <w:rFonts w:ascii="宋体" w:eastAsia="宋体" w:hAnsi="宋体" w:cs="微软雅黑" w:hint="eastAsia"/>
          <w:sz w:val="24"/>
          <w:szCs w:val="24"/>
        </w:rPr>
        <w:t>费</w:t>
      </w:r>
      <w:r w:rsidRPr="003864B5">
        <w:rPr>
          <w:rFonts w:ascii="宋体" w:eastAsia="宋体" w:hAnsi="宋体" w:cs="MS Mincho"/>
          <w:sz w:val="24"/>
          <w:szCs w:val="24"/>
        </w:rPr>
        <w:t>的使用</w:t>
      </w:r>
    </w:p>
    <w:p w:rsidR="008F0F4C" w:rsidRPr="003864B5" w:rsidRDefault="00C94E4A" w:rsidP="003864B5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3864B5">
        <w:rPr>
          <w:rFonts w:ascii="宋体" w:eastAsia="宋体" w:hAnsi="宋体"/>
          <w:sz w:val="24"/>
          <w:szCs w:val="24"/>
        </w:rPr>
        <w:t>1、使用</w:t>
      </w:r>
      <w:r w:rsidRPr="003864B5">
        <w:rPr>
          <w:rFonts w:ascii="宋体" w:eastAsia="宋体" w:hAnsi="宋体" w:cs="微软雅黑" w:hint="eastAsia"/>
          <w:sz w:val="24"/>
          <w:szCs w:val="24"/>
        </w:rPr>
        <w:t>时间</w:t>
      </w:r>
      <w:r w:rsidRPr="003864B5">
        <w:rPr>
          <w:rFonts w:ascii="宋体" w:eastAsia="宋体" w:hAnsi="宋体"/>
          <w:sz w:val="24"/>
          <w:szCs w:val="24"/>
        </w:rPr>
        <w:t>:一年开展两次一日游活</w:t>
      </w:r>
      <w:r w:rsidRPr="003864B5">
        <w:rPr>
          <w:rFonts w:ascii="宋体" w:eastAsia="宋体" w:hAnsi="宋体" w:cs="微软雅黑" w:hint="eastAsia"/>
          <w:sz w:val="24"/>
          <w:szCs w:val="24"/>
        </w:rPr>
        <w:t>动</w:t>
      </w:r>
      <w:r w:rsidRPr="003864B5">
        <w:rPr>
          <w:rFonts w:ascii="宋体" w:eastAsia="宋体" w:hAnsi="宋体"/>
          <w:sz w:val="24"/>
          <w:szCs w:val="24"/>
        </w:rPr>
        <w:t>,每学期一次。</w:t>
      </w:r>
    </w:p>
    <w:p w:rsidR="008F0F4C" w:rsidRPr="003864B5" w:rsidRDefault="00C94E4A" w:rsidP="003864B5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3864B5">
        <w:rPr>
          <w:rFonts w:ascii="宋体" w:eastAsia="宋体" w:hAnsi="宋体"/>
          <w:sz w:val="24"/>
          <w:szCs w:val="24"/>
        </w:rPr>
        <w:t>2、使用金</w:t>
      </w:r>
      <w:r w:rsidRPr="003864B5">
        <w:rPr>
          <w:rFonts w:ascii="宋体" w:eastAsia="宋体" w:hAnsi="宋体" w:cs="微软雅黑" w:hint="eastAsia"/>
          <w:sz w:val="24"/>
          <w:szCs w:val="24"/>
        </w:rPr>
        <w:t>额</w:t>
      </w:r>
      <w:r w:rsidRPr="003864B5">
        <w:rPr>
          <w:rFonts w:ascii="宋体" w:eastAsia="宋体" w:hAnsi="宋体"/>
          <w:sz w:val="24"/>
          <w:szCs w:val="24"/>
        </w:rPr>
        <w:t>:会</w:t>
      </w:r>
      <w:r w:rsidRPr="003864B5">
        <w:rPr>
          <w:rFonts w:ascii="宋体" w:eastAsia="宋体" w:hAnsi="宋体" w:cs="微软雅黑" w:hint="eastAsia"/>
          <w:sz w:val="24"/>
          <w:szCs w:val="24"/>
        </w:rPr>
        <w:t>员</w:t>
      </w:r>
      <w:r w:rsidRPr="003864B5">
        <w:rPr>
          <w:rFonts w:ascii="宋体" w:eastAsia="宋体" w:hAnsi="宋体" w:cs="MS Mincho"/>
          <w:sz w:val="24"/>
          <w:szCs w:val="24"/>
        </w:rPr>
        <w:t>会</w:t>
      </w:r>
      <w:r w:rsidRPr="003864B5">
        <w:rPr>
          <w:rFonts w:ascii="宋体" w:eastAsia="宋体" w:hAnsi="宋体" w:cs="微软雅黑" w:hint="eastAsia"/>
          <w:sz w:val="24"/>
          <w:szCs w:val="24"/>
        </w:rPr>
        <w:t>费</w:t>
      </w:r>
      <w:r w:rsidRPr="003864B5">
        <w:rPr>
          <w:rFonts w:ascii="宋体" w:eastAsia="宋体" w:hAnsi="宋体"/>
          <w:sz w:val="24"/>
          <w:szCs w:val="24"/>
        </w:rPr>
        <w:t>,可用工会</w:t>
      </w:r>
      <w:r w:rsidRPr="003864B5">
        <w:rPr>
          <w:rFonts w:ascii="宋体" w:eastAsia="宋体" w:hAnsi="宋体" w:cs="微软雅黑" w:hint="eastAsia"/>
          <w:sz w:val="24"/>
          <w:szCs w:val="24"/>
        </w:rPr>
        <w:t>经费</w:t>
      </w:r>
      <w:r w:rsidRPr="003864B5">
        <w:rPr>
          <w:rFonts w:ascii="宋体" w:eastAsia="宋体" w:hAnsi="宋体" w:cs="MS Mincho"/>
          <w:sz w:val="24"/>
          <w:szCs w:val="24"/>
        </w:rPr>
        <w:t>弥</w:t>
      </w:r>
      <w:r w:rsidRPr="003864B5">
        <w:rPr>
          <w:rFonts w:ascii="宋体" w:eastAsia="宋体" w:hAnsi="宋体" w:cs="微软雅黑" w:hint="eastAsia"/>
          <w:sz w:val="24"/>
          <w:szCs w:val="24"/>
        </w:rPr>
        <w:t>补</w:t>
      </w:r>
      <w:r w:rsidRPr="003864B5">
        <w:rPr>
          <w:rFonts w:ascii="宋体" w:eastAsia="宋体" w:hAnsi="宋体"/>
          <w:sz w:val="24"/>
          <w:szCs w:val="24"/>
        </w:rPr>
        <w:t>,弥</w:t>
      </w:r>
      <w:r w:rsidRPr="003864B5">
        <w:rPr>
          <w:rFonts w:ascii="宋体" w:eastAsia="宋体" w:hAnsi="宋体" w:cs="微软雅黑" w:hint="eastAsia"/>
          <w:sz w:val="24"/>
          <w:szCs w:val="24"/>
        </w:rPr>
        <w:t>补</w:t>
      </w:r>
      <w:r w:rsidRPr="003864B5">
        <w:rPr>
          <w:rFonts w:ascii="宋体" w:eastAsia="宋体" w:hAnsi="宋体" w:cs="MS Mincho"/>
          <w:sz w:val="24"/>
          <w:szCs w:val="24"/>
        </w:rPr>
        <w:t>部分不得超</w:t>
      </w:r>
      <w:r w:rsidRPr="003864B5">
        <w:rPr>
          <w:rFonts w:ascii="宋体" w:eastAsia="宋体" w:hAnsi="宋体" w:cs="微软雅黑" w:hint="eastAsia"/>
          <w:sz w:val="24"/>
          <w:szCs w:val="24"/>
        </w:rPr>
        <w:t>过</w:t>
      </w:r>
      <w:r w:rsidRPr="003864B5">
        <w:rPr>
          <w:rFonts w:ascii="宋体" w:eastAsia="宋体" w:hAnsi="宋体" w:cs="MS Mincho"/>
          <w:sz w:val="24"/>
          <w:szCs w:val="24"/>
        </w:rPr>
        <w:t>工会当年会</w:t>
      </w:r>
      <w:r w:rsidRPr="003864B5">
        <w:rPr>
          <w:rFonts w:ascii="宋体" w:eastAsia="宋体" w:hAnsi="宋体" w:cs="微软雅黑" w:hint="eastAsia"/>
          <w:sz w:val="24"/>
          <w:szCs w:val="24"/>
        </w:rPr>
        <w:t>费</w:t>
      </w:r>
      <w:r w:rsidRPr="003864B5">
        <w:rPr>
          <w:rFonts w:ascii="宋体" w:eastAsia="宋体" w:hAnsi="宋体" w:cs="MS Mincho"/>
          <w:sz w:val="24"/>
          <w:szCs w:val="24"/>
        </w:rPr>
        <w:t>收入的三倍</w:t>
      </w:r>
      <w:r w:rsidRPr="003864B5">
        <w:rPr>
          <w:rFonts w:ascii="宋体" w:eastAsia="宋体" w:hAnsi="宋体"/>
          <w:sz w:val="24"/>
          <w:szCs w:val="24"/>
        </w:rPr>
        <w:t>,一日游</w:t>
      </w:r>
      <w:r w:rsidRPr="003864B5">
        <w:rPr>
          <w:rFonts w:ascii="宋体" w:eastAsia="宋体" w:hAnsi="宋体" w:cs="微软雅黑" w:hint="eastAsia"/>
          <w:sz w:val="24"/>
          <w:szCs w:val="24"/>
        </w:rPr>
        <w:t>费</w:t>
      </w:r>
      <w:r w:rsidRPr="003864B5">
        <w:rPr>
          <w:rFonts w:ascii="宋体" w:eastAsia="宋体" w:hAnsi="宋体" w:cs="MS Mincho"/>
          <w:sz w:val="24"/>
          <w:szCs w:val="24"/>
        </w:rPr>
        <w:t>用</w:t>
      </w:r>
      <w:r w:rsidRPr="003864B5">
        <w:rPr>
          <w:rFonts w:ascii="宋体" w:eastAsia="宋体" w:hAnsi="宋体" w:cs="微软雅黑" w:hint="eastAsia"/>
          <w:sz w:val="24"/>
          <w:szCs w:val="24"/>
        </w:rPr>
        <w:t>标</w:t>
      </w:r>
      <w:r w:rsidRPr="003864B5">
        <w:rPr>
          <w:rFonts w:ascii="宋体" w:eastAsia="宋体" w:hAnsi="宋体" w:cs="MS Mincho"/>
          <w:sz w:val="24"/>
          <w:szCs w:val="24"/>
        </w:rPr>
        <w:t>准不得超</w:t>
      </w:r>
      <w:r w:rsidRPr="003864B5">
        <w:rPr>
          <w:rFonts w:ascii="宋体" w:eastAsia="宋体" w:hAnsi="宋体" w:cs="微软雅黑" w:hint="eastAsia"/>
          <w:sz w:val="24"/>
          <w:szCs w:val="24"/>
        </w:rPr>
        <w:t>过</w:t>
      </w:r>
      <w:r w:rsidRPr="003864B5">
        <w:rPr>
          <w:rFonts w:ascii="宋体" w:eastAsia="宋体" w:hAnsi="宋体" w:cs="MS Mincho"/>
          <w:sz w:val="24"/>
          <w:szCs w:val="24"/>
        </w:rPr>
        <w:t>每人每天</w:t>
      </w:r>
      <w:r w:rsidRPr="003864B5">
        <w:rPr>
          <w:rFonts w:ascii="宋体" w:eastAsia="宋体" w:hAnsi="宋体"/>
          <w:sz w:val="24"/>
          <w:szCs w:val="24"/>
        </w:rPr>
        <w:t>200元。</w:t>
      </w:r>
    </w:p>
    <w:p w:rsidR="008F0F4C" w:rsidRPr="003864B5" w:rsidRDefault="00C94E4A" w:rsidP="003864B5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3864B5">
        <w:rPr>
          <w:rFonts w:ascii="宋体" w:eastAsia="宋体" w:hAnsi="宋体"/>
          <w:sz w:val="24"/>
          <w:szCs w:val="24"/>
        </w:rPr>
        <w:lastRenderedPageBreak/>
        <w:t>3、使用内容:由每位会</w:t>
      </w:r>
      <w:r w:rsidRPr="003864B5">
        <w:rPr>
          <w:rFonts w:ascii="宋体" w:eastAsia="宋体" w:hAnsi="宋体" w:cs="微软雅黑" w:hint="eastAsia"/>
          <w:sz w:val="24"/>
          <w:szCs w:val="24"/>
        </w:rPr>
        <w:t>员</w:t>
      </w:r>
      <w:r w:rsidRPr="003864B5">
        <w:rPr>
          <w:rFonts w:ascii="宋体" w:eastAsia="宋体" w:hAnsi="宋体" w:cs="MS Mincho"/>
          <w:sz w:val="24"/>
          <w:szCs w:val="24"/>
        </w:rPr>
        <w:t>向各</w:t>
      </w:r>
      <w:r w:rsidR="00DB3DFB" w:rsidRPr="003864B5">
        <w:rPr>
          <w:rFonts w:ascii="宋体" w:eastAsia="宋体" w:hAnsi="宋体" w:cs="微软雅黑" w:hint="eastAsia"/>
          <w:sz w:val="24"/>
          <w:szCs w:val="24"/>
          <w:lang w:eastAsia="zh-CN"/>
        </w:rPr>
        <w:t>工会小组</w:t>
      </w:r>
      <w:r w:rsidRPr="003864B5">
        <w:rPr>
          <w:rFonts w:ascii="宋体" w:eastAsia="宋体" w:hAnsi="宋体" w:cs="MS Mincho"/>
          <w:sz w:val="24"/>
          <w:szCs w:val="24"/>
        </w:rPr>
        <w:t>推荐一日游的地点</w:t>
      </w:r>
      <w:r w:rsidRPr="003864B5">
        <w:rPr>
          <w:rFonts w:ascii="宋体" w:eastAsia="宋体" w:hAnsi="宋体"/>
          <w:sz w:val="24"/>
          <w:szCs w:val="24"/>
        </w:rPr>
        <w:t>,按照少数服从多数的原</w:t>
      </w:r>
      <w:r w:rsidRPr="003864B5">
        <w:rPr>
          <w:rFonts w:ascii="宋体" w:eastAsia="宋体" w:hAnsi="宋体" w:cs="微软雅黑" w:hint="eastAsia"/>
          <w:sz w:val="24"/>
          <w:szCs w:val="24"/>
        </w:rPr>
        <w:t>则</w:t>
      </w:r>
      <w:r w:rsidRPr="003864B5">
        <w:rPr>
          <w:rFonts w:ascii="宋体" w:eastAsia="宋体" w:hAnsi="宋体" w:cs="MS Mincho"/>
          <w:sz w:val="24"/>
          <w:szCs w:val="24"/>
        </w:rPr>
        <w:t>安排地点。</w:t>
      </w:r>
    </w:p>
    <w:p w:rsidR="00C94E4A" w:rsidRPr="003864B5" w:rsidRDefault="00C94E4A" w:rsidP="003864B5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3864B5">
        <w:rPr>
          <w:rFonts w:ascii="宋体" w:eastAsia="宋体" w:hAnsi="宋体"/>
          <w:sz w:val="24"/>
          <w:szCs w:val="24"/>
        </w:rPr>
        <w:t>4、使用形式:工会</w:t>
      </w:r>
      <w:r w:rsidRPr="003864B5">
        <w:rPr>
          <w:rFonts w:ascii="宋体" w:eastAsia="宋体" w:hAnsi="宋体" w:cs="微软雅黑" w:hint="eastAsia"/>
          <w:sz w:val="24"/>
          <w:szCs w:val="24"/>
        </w:rPr>
        <w:t>统</w:t>
      </w:r>
      <w:r w:rsidRPr="003864B5">
        <w:rPr>
          <w:rFonts w:ascii="宋体" w:eastAsia="宋体" w:hAnsi="宋体" w:cs="MS Mincho"/>
          <w:sz w:val="24"/>
          <w:szCs w:val="24"/>
        </w:rPr>
        <w:t>一</w:t>
      </w:r>
      <w:r w:rsidRPr="003864B5">
        <w:rPr>
          <w:rFonts w:ascii="宋体" w:eastAsia="宋体" w:hAnsi="宋体" w:cs="微软雅黑" w:hint="eastAsia"/>
          <w:sz w:val="24"/>
          <w:szCs w:val="24"/>
        </w:rPr>
        <w:t>组织</w:t>
      </w:r>
      <w:r w:rsidR="00DB3DFB" w:rsidRPr="003864B5">
        <w:rPr>
          <w:rFonts w:ascii="宋体" w:eastAsia="宋体" w:hAnsi="宋体" w:hint="eastAsia"/>
          <w:sz w:val="24"/>
          <w:szCs w:val="24"/>
          <w:lang w:eastAsia="zh-CN"/>
        </w:rPr>
        <w:t>，</w:t>
      </w:r>
      <w:r w:rsidRPr="003864B5">
        <w:rPr>
          <w:rFonts w:ascii="宋体" w:eastAsia="宋体" w:hAnsi="宋体"/>
          <w:sz w:val="24"/>
          <w:szCs w:val="24"/>
        </w:rPr>
        <w:t>当日往返</w:t>
      </w:r>
      <w:r w:rsidR="00DB3DFB" w:rsidRPr="003864B5">
        <w:rPr>
          <w:rFonts w:ascii="宋体" w:eastAsia="宋体" w:hAnsi="宋体" w:hint="eastAsia"/>
          <w:sz w:val="24"/>
          <w:szCs w:val="24"/>
          <w:lang w:eastAsia="zh-CN"/>
        </w:rPr>
        <w:t>，</w:t>
      </w:r>
      <w:r w:rsidRPr="003864B5">
        <w:rPr>
          <w:rFonts w:ascii="宋体" w:eastAsia="宋体" w:hAnsi="宋体"/>
          <w:sz w:val="24"/>
          <w:szCs w:val="24"/>
        </w:rPr>
        <w:t>不得到有关部</w:t>
      </w:r>
      <w:r w:rsidRPr="003864B5">
        <w:rPr>
          <w:rFonts w:ascii="宋体" w:eastAsia="宋体" w:hAnsi="宋体" w:cs="微软雅黑" w:hint="eastAsia"/>
          <w:sz w:val="24"/>
          <w:szCs w:val="24"/>
        </w:rPr>
        <w:t>门</w:t>
      </w:r>
      <w:r w:rsidRPr="003864B5">
        <w:rPr>
          <w:rFonts w:ascii="宋体" w:eastAsia="宋体" w:hAnsi="宋体" w:cs="MS Mincho"/>
          <w:sz w:val="24"/>
          <w:szCs w:val="24"/>
        </w:rPr>
        <w:t>明令禁止的</w:t>
      </w:r>
      <w:r w:rsidRPr="003864B5">
        <w:rPr>
          <w:rFonts w:ascii="宋体" w:eastAsia="宋体" w:hAnsi="宋体" w:cs="微软雅黑" w:hint="eastAsia"/>
          <w:sz w:val="24"/>
          <w:szCs w:val="24"/>
        </w:rPr>
        <w:t>风</w:t>
      </w:r>
      <w:r w:rsidRPr="003864B5">
        <w:rPr>
          <w:rFonts w:ascii="宋体" w:eastAsia="宋体" w:hAnsi="宋体" w:cs="MS Mincho"/>
          <w:sz w:val="24"/>
          <w:szCs w:val="24"/>
        </w:rPr>
        <w:t>景名</w:t>
      </w:r>
      <w:r w:rsidRPr="003864B5">
        <w:rPr>
          <w:rFonts w:ascii="宋体" w:eastAsia="宋体" w:hAnsi="宋体" w:cs="微软雅黑" w:hint="eastAsia"/>
          <w:sz w:val="24"/>
          <w:szCs w:val="24"/>
        </w:rPr>
        <w:t>胜</w:t>
      </w:r>
      <w:r w:rsidRPr="003864B5">
        <w:rPr>
          <w:rFonts w:ascii="宋体" w:eastAsia="宋体" w:hAnsi="宋体" w:cs="MS Mincho"/>
          <w:sz w:val="24"/>
          <w:szCs w:val="24"/>
        </w:rPr>
        <w:t>区</w:t>
      </w:r>
      <w:r w:rsidRPr="003864B5">
        <w:rPr>
          <w:rFonts w:ascii="宋体" w:eastAsia="宋体" w:hAnsi="宋体" w:hint="eastAsia"/>
          <w:sz w:val="24"/>
          <w:szCs w:val="24"/>
        </w:rPr>
        <w:t>。</w:t>
      </w:r>
    </w:p>
    <w:p w:rsidR="00C94E4A" w:rsidRPr="003864B5" w:rsidRDefault="00C94E4A" w:rsidP="003864B5">
      <w:pPr>
        <w:ind w:firstLineChars="200" w:firstLine="482"/>
        <w:rPr>
          <w:rFonts w:ascii="宋体" w:eastAsia="宋体" w:hAnsi="宋体"/>
          <w:b/>
          <w:sz w:val="24"/>
          <w:szCs w:val="24"/>
        </w:rPr>
      </w:pPr>
      <w:r w:rsidRPr="003864B5">
        <w:rPr>
          <w:rFonts w:ascii="宋体" w:eastAsia="宋体" w:hAnsi="宋体" w:hint="eastAsia"/>
          <w:b/>
          <w:sz w:val="24"/>
          <w:szCs w:val="24"/>
        </w:rPr>
        <w:t>二</w:t>
      </w:r>
      <w:r w:rsidRPr="003864B5">
        <w:rPr>
          <w:rFonts w:ascii="宋体" w:eastAsia="宋体" w:hAnsi="宋体"/>
          <w:b/>
          <w:sz w:val="24"/>
          <w:szCs w:val="24"/>
        </w:rPr>
        <w:t>、工会各</w:t>
      </w:r>
      <w:r w:rsidRPr="003864B5">
        <w:rPr>
          <w:rFonts w:ascii="宋体" w:eastAsia="宋体" w:hAnsi="宋体" w:cs="微软雅黑" w:hint="eastAsia"/>
          <w:b/>
          <w:sz w:val="24"/>
          <w:szCs w:val="24"/>
        </w:rPr>
        <w:t>类</w:t>
      </w:r>
      <w:r w:rsidRPr="003864B5">
        <w:rPr>
          <w:rFonts w:ascii="宋体" w:eastAsia="宋体" w:hAnsi="宋体" w:cs="MS Mincho"/>
          <w:b/>
          <w:sz w:val="24"/>
          <w:szCs w:val="24"/>
        </w:rPr>
        <w:t>物品采</w:t>
      </w:r>
      <w:r w:rsidRPr="003864B5">
        <w:rPr>
          <w:rFonts w:ascii="宋体" w:eastAsia="宋体" w:hAnsi="宋体" w:cs="微软雅黑" w:hint="eastAsia"/>
          <w:b/>
          <w:sz w:val="24"/>
          <w:szCs w:val="24"/>
        </w:rPr>
        <w:t>购</w:t>
      </w:r>
      <w:r w:rsidRPr="003864B5">
        <w:rPr>
          <w:rFonts w:ascii="宋体" w:eastAsia="宋体" w:hAnsi="宋体" w:cs="MS Mincho"/>
          <w:b/>
          <w:sz w:val="24"/>
          <w:szCs w:val="24"/>
        </w:rPr>
        <w:t>方案</w:t>
      </w:r>
    </w:p>
    <w:p w:rsidR="00DB3DFB" w:rsidRPr="003864B5" w:rsidRDefault="00C94E4A" w:rsidP="003864B5">
      <w:pPr>
        <w:ind w:firstLineChars="200" w:firstLine="480"/>
        <w:rPr>
          <w:rFonts w:ascii="宋体" w:eastAsia="宋体" w:hAnsi="宋体" w:cs="MS Mincho"/>
          <w:sz w:val="24"/>
          <w:szCs w:val="24"/>
        </w:rPr>
      </w:pPr>
      <w:r w:rsidRPr="003864B5">
        <w:rPr>
          <w:rFonts w:ascii="宋体" w:eastAsia="宋体" w:hAnsi="宋体"/>
          <w:sz w:val="24"/>
          <w:szCs w:val="24"/>
        </w:rPr>
        <w:t>1、工会物品采</w:t>
      </w:r>
      <w:r w:rsidRPr="003864B5">
        <w:rPr>
          <w:rFonts w:ascii="宋体" w:eastAsia="宋体" w:hAnsi="宋体" w:cs="微软雅黑" w:hint="eastAsia"/>
          <w:sz w:val="24"/>
          <w:szCs w:val="24"/>
        </w:rPr>
        <w:t>购</w:t>
      </w:r>
      <w:r w:rsidR="00DB3DFB" w:rsidRPr="003864B5">
        <w:rPr>
          <w:rFonts w:ascii="宋体" w:eastAsia="宋体" w:hAnsi="宋体" w:hint="eastAsia"/>
          <w:sz w:val="24"/>
          <w:szCs w:val="24"/>
          <w:lang w:eastAsia="zh-CN"/>
        </w:rPr>
        <w:t>，</w:t>
      </w:r>
      <w:r w:rsidRPr="003864B5">
        <w:rPr>
          <w:rFonts w:ascii="宋体" w:eastAsia="宋体" w:hAnsi="宋体" w:cs="微软雅黑" w:hint="eastAsia"/>
          <w:sz w:val="24"/>
          <w:szCs w:val="24"/>
        </w:rPr>
        <w:t>严</w:t>
      </w:r>
      <w:r w:rsidRPr="003864B5">
        <w:rPr>
          <w:rFonts w:ascii="宋体" w:eastAsia="宋体" w:hAnsi="宋体" w:cs="MS Mincho"/>
          <w:sz w:val="24"/>
          <w:szCs w:val="24"/>
        </w:rPr>
        <w:t>格按照</w:t>
      </w:r>
      <w:r w:rsidRPr="003864B5">
        <w:rPr>
          <w:rFonts w:ascii="宋体" w:eastAsia="宋体" w:hAnsi="宋体" w:hint="eastAsia"/>
          <w:sz w:val="24"/>
          <w:szCs w:val="24"/>
        </w:rPr>
        <w:t>校</w:t>
      </w:r>
      <w:r w:rsidRPr="003864B5">
        <w:rPr>
          <w:rFonts w:ascii="宋体" w:eastAsia="宋体" w:hAnsi="宋体"/>
          <w:sz w:val="24"/>
          <w:szCs w:val="24"/>
        </w:rPr>
        <w:t>工会委</w:t>
      </w:r>
      <w:r w:rsidRPr="003864B5">
        <w:rPr>
          <w:rFonts w:ascii="宋体" w:eastAsia="宋体" w:hAnsi="宋体" w:cs="微软雅黑" w:hint="eastAsia"/>
          <w:sz w:val="24"/>
          <w:szCs w:val="24"/>
        </w:rPr>
        <w:t>员</w:t>
      </w:r>
      <w:r w:rsidRPr="003864B5">
        <w:rPr>
          <w:rFonts w:ascii="宋体" w:eastAsia="宋体" w:hAnsi="宋体" w:cs="MS Mincho"/>
          <w:sz w:val="24"/>
          <w:szCs w:val="24"/>
        </w:rPr>
        <w:t>会</w:t>
      </w:r>
      <w:r w:rsidRPr="003864B5">
        <w:rPr>
          <w:rFonts w:ascii="宋体" w:eastAsia="宋体" w:hAnsi="宋体" w:cs="微软雅黑" w:hint="eastAsia"/>
          <w:sz w:val="24"/>
          <w:szCs w:val="24"/>
        </w:rPr>
        <w:t>议</w:t>
      </w:r>
      <w:r w:rsidRPr="003864B5">
        <w:rPr>
          <w:rFonts w:ascii="宋体" w:eastAsia="宋体" w:hAnsi="宋体" w:cs="MS Mincho"/>
          <w:sz w:val="24"/>
          <w:szCs w:val="24"/>
        </w:rPr>
        <w:t>通</w:t>
      </w:r>
      <w:r w:rsidRPr="003864B5">
        <w:rPr>
          <w:rFonts w:ascii="宋体" w:eastAsia="宋体" w:hAnsi="宋体" w:cs="微软雅黑" w:hint="eastAsia"/>
          <w:sz w:val="24"/>
          <w:szCs w:val="24"/>
        </w:rPr>
        <w:t>过</w:t>
      </w:r>
      <w:r w:rsidRPr="003864B5">
        <w:rPr>
          <w:rFonts w:ascii="宋体" w:eastAsia="宋体" w:hAnsi="宋体" w:cs="MS Mincho"/>
          <w:sz w:val="24"/>
          <w:szCs w:val="24"/>
        </w:rPr>
        <w:t>的年度</w:t>
      </w:r>
      <w:r w:rsidRPr="003864B5">
        <w:rPr>
          <w:rFonts w:ascii="宋体" w:eastAsia="宋体" w:hAnsi="宋体" w:cs="微软雅黑" w:hint="eastAsia"/>
          <w:sz w:val="24"/>
          <w:szCs w:val="24"/>
        </w:rPr>
        <w:t>计</w:t>
      </w:r>
      <w:r w:rsidRPr="003864B5">
        <w:rPr>
          <w:rFonts w:ascii="宋体" w:eastAsia="宋体" w:hAnsi="宋体" w:cs="MS Mincho"/>
          <w:sz w:val="24"/>
          <w:szCs w:val="24"/>
        </w:rPr>
        <w:t>划</w:t>
      </w:r>
      <w:r w:rsidRPr="003864B5">
        <w:rPr>
          <w:rFonts w:ascii="宋体" w:eastAsia="宋体" w:hAnsi="宋体" w:cs="微软雅黑" w:hint="eastAsia"/>
          <w:sz w:val="24"/>
          <w:szCs w:val="24"/>
        </w:rPr>
        <w:t>执</w:t>
      </w:r>
      <w:r w:rsidRPr="003864B5">
        <w:rPr>
          <w:rFonts w:ascii="宋体" w:eastAsia="宋体" w:hAnsi="宋体" w:cs="MS Mincho"/>
          <w:sz w:val="24"/>
          <w:szCs w:val="24"/>
        </w:rPr>
        <w:t>行。</w:t>
      </w:r>
    </w:p>
    <w:p w:rsidR="00C94E4A" w:rsidRPr="003864B5" w:rsidRDefault="00C94E4A" w:rsidP="003864B5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3864B5">
        <w:rPr>
          <w:rFonts w:ascii="宋体" w:eastAsia="宋体" w:hAnsi="宋体"/>
          <w:sz w:val="24"/>
          <w:szCs w:val="24"/>
        </w:rPr>
        <w:t>2、工会物品采</w:t>
      </w:r>
      <w:r w:rsidRPr="003864B5">
        <w:rPr>
          <w:rFonts w:ascii="宋体" w:eastAsia="宋体" w:hAnsi="宋体" w:cs="微软雅黑" w:hint="eastAsia"/>
          <w:sz w:val="24"/>
          <w:szCs w:val="24"/>
        </w:rPr>
        <w:t>购</w:t>
      </w:r>
      <w:r w:rsidRPr="003864B5">
        <w:rPr>
          <w:rFonts w:ascii="宋体" w:eastAsia="宋体" w:hAnsi="宋体" w:cs="MS Mincho"/>
          <w:sz w:val="24"/>
          <w:szCs w:val="24"/>
        </w:rPr>
        <w:t>前</w:t>
      </w:r>
      <w:r w:rsidRPr="003864B5">
        <w:rPr>
          <w:rFonts w:ascii="宋体" w:eastAsia="宋体" w:hAnsi="宋体"/>
          <w:sz w:val="24"/>
          <w:szCs w:val="24"/>
        </w:rPr>
        <w:t>,</w:t>
      </w:r>
      <w:r w:rsidRPr="003864B5">
        <w:rPr>
          <w:rFonts w:ascii="宋体" w:eastAsia="宋体" w:hAnsi="宋体" w:cs="微软雅黑" w:hint="eastAsia"/>
          <w:sz w:val="24"/>
          <w:szCs w:val="24"/>
        </w:rPr>
        <w:t>应</w:t>
      </w:r>
      <w:r w:rsidRPr="003864B5">
        <w:rPr>
          <w:rFonts w:ascii="宋体" w:eastAsia="宋体" w:hAnsi="宋体" w:cs="MS Mincho"/>
          <w:sz w:val="24"/>
          <w:szCs w:val="24"/>
        </w:rPr>
        <w:t>做好采</w:t>
      </w:r>
      <w:r w:rsidRPr="003864B5">
        <w:rPr>
          <w:rFonts w:ascii="宋体" w:eastAsia="宋体" w:hAnsi="宋体" w:cs="微软雅黑" w:hint="eastAsia"/>
          <w:sz w:val="24"/>
          <w:szCs w:val="24"/>
        </w:rPr>
        <w:t>购计</w:t>
      </w:r>
      <w:r w:rsidRPr="003864B5">
        <w:rPr>
          <w:rFonts w:ascii="宋体" w:eastAsia="宋体" w:hAnsi="宋体" w:cs="MS Mincho"/>
          <w:sz w:val="24"/>
          <w:szCs w:val="24"/>
        </w:rPr>
        <w:t>划</w:t>
      </w:r>
      <w:r w:rsidRPr="003864B5">
        <w:rPr>
          <w:rFonts w:ascii="宋体" w:eastAsia="宋体" w:hAnsi="宋体"/>
          <w:sz w:val="24"/>
          <w:szCs w:val="24"/>
        </w:rPr>
        <w:t>,明确数量、品种、金</w:t>
      </w:r>
      <w:r w:rsidRPr="003864B5">
        <w:rPr>
          <w:rFonts w:ascii="宋体" w:eastAsia="宋体" w:hAnsi="宋体" w:cs="微软雅黑" w:hint="eastAsia"/>
          <w:sz w:val="24"/>
          <w:szCs w:val="24"/>
        </w:rPr>
        <w:t>额</w:t>
      </w:r>
      <w:r w:rsidRPr="003864B5">
        <w:rPr>
          <w:rFonts w:ascii="宋体" w:eastAsia="宋体" w:hAnsi="宋体"/>
          <w:sz w:val="24"/>
          <w:szCs w:val="24"/>
        </w:rPr>
        <w:t>,</w:t>
      </w:r>
      <w:r w:rsidRPr="003864B5">
        <w:rPr>
          <w:rFonts w:ascii="宋体" w:eastAsia="宋体" w:hAnsi="宋体" w:cs="微软雅黑" w:hint="eastAsia"/>
          <w:sz w:val="24"/>
          <w:szCs w:val="24"/>
        </w:rPr>
        <w:t>认</w:t>
      </w:r>
      <w:r w:rsidRPr="003864B5">
        <w:rPr>
          <w:rFonts w:ascii="宋体" w:eastAsia="宋体" w:hAnsi="宋体" w:cs="MS Mincho"/>
          <w:sz w:val="24"/>
          <w:szCs w:val="24"/>
        </w:rPr>
        <w:t>真填写好</w:t>
      </w:r>
      <w:r w:rsidRPr="003864B5">
        <w:rPr>
          <w:rFonts w:ascii="宋体" w:eastAsia="宋体" w:hAnsi="宋体"/>
          <w:sz w:val="24"/>
          <w:szCs w:val="24"/>
        </w:rPr>
        <w:t>采</w:t>
      </w:r>
      <w:r w:rsidRPr="003864B5">
        <w:rPr>
          <w:rFonts w:ascii="宋体" w:eastAsia="宋体" w:hAnsi="宋体" w:cs="微软雅黑" w:hint="eastAsia"/>
          <w:sz w:val="24"/>
          <w:szCs w:val="24"/>
        </w:rPr>
        <w:t>购计</w:t>
      </w:r>
      <w:r w:rsidRPr="003864B5">
        <w:rPr>
          <w:rFonts w:ascii="宋体" w:eastAsia="宋体" w:hAnsi="宋体" w:cs="MS Mincho"/>
          <w:sz w:val="24"/>
          <w:szCs w:val="24"/>
        </w:rPr>
        <w:t>划</w:t>
      </w:r>
      <w:r w:rsidRPr="003864B5">
        <w:rPr>
          <w:rFonts w:ascii="宋体" w:eastAsia="宋体" w:hAnsi="宋体" w:cs="微软雅黑" w:hint="eastAsia"/>
          <w:sz w:val="24"/>
          <w:szCs w:val="24"/>
        </w:rPr>
        <w:t>单</w:t>
      </w:r>
      <w:r w:rsidRPr="003864B5">
        <w:rPr>
          <w:rFonts w:ascii="宋体" w:eastAsia="宋体" w:hAnsi="宋体" w:hint="eastAsia"/>
          <w:sz w:val="24"/>
          <w:szCs w:val="24"/>
        </w:rPr>
        <w:t>，</w:t>
      </w:r>
      <w:r w:rsidRPr="003864B5">
        <w:rPr>
          <w:rFonts w:ascii="宋体" w:eastAsia="宋体" w:hAnsi="宋体" w:cs="微软雅黑" w:hint="eastAsia"/>
          <w:sz w:val="24"/>
          <w:szCs w:val="24"/>
        </w:rPr>
        <w:t>经</w:t>
      </w:r>
      <w:r w:rsidRPr="003864B5">
        <w:rPr>
          <w:rFonts w:ascii="宋体" w:eastAsia="宋体" w:hAnsi="宋体" w:cs="MS Mincho"/>
          <w:sz w:val="24"/>
          <w:szCs w:val="24"/>
        </w:rPr>
        <w:t>党支部和工会</w:t>
      </w:r>
      <w:r w:rsidRPr="003864B5">
        <w:rPr>
          <w:rFonts w:ascii="宋体" w:eastAsia="宋体" w:hAnsi="宋体" w:cs="微软雅黑" w:hint="eastAsia"/>
          <w:sz w:val="24"/>
          <w:szCs w:val="24"/>
        </w:rPr>
        <w:t>领导</w:t>
      </w:r>
      <w:r w:rsidRPr="003864B5">
        <w:rPr>
          <w:rFonts w:ascii="宋体" w:eastAsia="宋体" w:hAnsi="宋体" w:cs="MS Mincho"/>
          <w:sz w:val="24"/>
          <w:szCs w:val="24"/>
        </w:rPr>
        <w:t>批准方可</w:t>
      </w:r>
      <w:r w:rsidRPr="003864B5">
        <w:rPr>
          <w:rFonts w:ascii="宋体" w:eastAsia="宋体" w:hAnsi="宋体" w:cs="微软雅黑" w:hint="eastAsia"/>
          <w:sz w:val="24"/>
          <w:szCs w:val="24"/>
        </w:rPr>
        <w:t>实</w:t>
      </w:r>
      <w:r w:rsidRPr="003864B5">
        <w:rPr>
          <w:rFonts w:ascii="宋体" w:eastAsia="宋体" w:hAnsi="宋体" w:cs="MS Mincho"/>
          <w:sz w:val="24"/>
          <w:szCs w:val="24"/>
        </w:rPr>
        <w:t>施。</w:t>
      </w:r>
    </w:p>
    <w:p w:rsidR="00C94E4A" w:rsidRPr="003864B5" w:rsidRDefault="00C94E4A" w:rsidP="003864B5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3864B5">
        <w:rPr>
          <w:rFonts w:ascii="宋体" w:eastAsia="宋体" w:hAnsi="宋体"/>
          <w:sz w:val="24"/>
          <w:szCs w:val="24"/>
        </w:rPr>
        <w:t>3、工会物品采</w:t>
      </w:r>
      <w:r w:rsidRPr="003864B5">
        <w:rPr>
          <w:rFonts w:ascii="宋体" w:eastAsia="宋体" w:hAnsi="宋体" w:cs="微软雅黑" w:hint="eastAsia"/>
          <w:sz w:val="24"/>
          <w:szCs w:val="24"/>
        </w:rPr>
        <w:t>购</w:t>
      </w:r>
      <w:r w:rsidRPr="003864B5">
        <w:rPr>
          <w:rFonts w:ascii="宋体" w:eastAsia="宋体" w:hAnsi="宋体" w:cs="MS Mincho"/>
          <w:sz w:val="24"/>
          <w:szCs w:val="24"/>
        </w:rPr>
        <w:t>一次</w:t>
      </w:r>
      <w:r w:rsidRPr="003864B5">
        <w:rPr>
          <w:rFonts w:ascii="宋体" w:eastAsia="宋体" w:hAnsi="宋体" w:cs="微软雅黑" w:hint="eastAsia"/>
          <w:sz w:val="24"/>
          <w:szCs w:val="24"/>
        </w:rPr>
        <w:t>总</w:t>
      </w:r>
      <w:r w:rsidRPr="003864B5">
        <w:rPr>
          <w:rFonts w:ascii="宋体" w:eastAsia="宋体" w:hAnsi="宋体" w:cs="MS Mincho"/>
          <w:sz w:val="24"/>
          <w:szCs w:val="24"/>
        </w:rPr>
        <w:t>金</w:t>
      </w:r>
      <w:r w:rsidRPr="003864B5">
        <w:rPr>
          <w:rFonts w:ascii="宋体" w:eastAsia="宋体" w:hAnsi="宋体" w:cs="微软雅黑" w:hint="eastAsia"/>
          <w:sz w:val="24"/>
          <w:szCs w:val="24"/>
        </w:rPr>
        <w:t>额</w:t>
      </w:r>
      <w:r w:rsidRPr="003864B5">
        <w:rPr>
          <w:rFonts w:ascii="宋体" w:eastAsia="宋体" w:hAnsi="宋体" w:cs="MS Mincho"/>
          <w:sz w:val="24"/>
          <w:szCs w:val="24"/>
        </w:rPr>
        <w:t>超万元以</w:t>
      </w:r>
      <w:r w:rsidRPr="003864B5">
        <w:rPr>
          <w:rFonts w:ascii="宋体" w:eastAsia="宋体" w:hAnsi="宋体" w:hint="eastAsia"/>
          <w:sz w:val="24"/>
          <w:szCs w:val="24"/>
        </w:rPr>
        <w:t>上</w:t>
      </w:r>
      <w:r w:rsidRPr="003864B5">
        <w:rPr>
          <w:rFonts w:ascii="宋体" w:eastAsia="宋体" w:hAnsi="宋体"/>
          <w:sz w:val="24"/>
          <w:szCs w:val="24"/>
        </w:rPr>
        <w:t>，一般由工会委</w:t>
      </w:r>
      <w:r w:rsidRPr="003864B5">
        <w:rPr>
          <w:rFonts w:ascii="宋体" w:eastAsia="宋体" w:hAnsi="宋体" w:cs="微软雅黑" w:hint="eastAsia"/>
          <w:sz w:val="24"/>
          <w:szCs w:val="24"/>
        </w:rPr>
        <w:t>员</w:t>
      </w:r>
      <w:r w:rsidRPr="003864B5">
        <w:rPr>
          <w:rFonts w:ascii="宋体" w:eastAsia="宋体" w:hAnsi="宋体" w:cs="MS Mincho"/>
          <w:sz w:val="24"/>
          <w:szCs w:val="24"/>
        </w:rPr>
        <w:t>、教</w:t>
      </w:r>
      <w:r w:rsidRPr="003864B5">
        <w:rPr>
          <w:rFonts w:ascii="宋体" w:eastAsia="宋体" w:hAnsi="宋体" w:cs="微软雅黑" w:hint="eastAsia"/>
          <w:sz w:val="24"/>
          <w:szCs w:val="24"/>
        </w:rPr>
        <w:t>师</w:t>
      </w:r>
      <w:r w:rsidRPr="003864B5">
        <w:rPr>
          <w:rFonts w:ascii="宋体" w:eastAsia="宋体" w:hAnsi="宋体" w:cs="MS Mincho"/>
          <w:sz w:val="24"/>
          <w:szCs w:val="24"/>
        </w:rPr>
        <w:t>代表</w:t>
      </w:r>
      <w:r w:rsidRPr="003864B5">
        <w:rPr>
          <w:rFonts w:ascii="宋体" w:eastAsia="宋体" w:hAnsi="宋体" w:cs="微软雅黑" w:hint="eastAsia"/>
          <w:sz w:val="24"/>
          <w:szCs w:val="24"/>
        </w:rPr>
        <w:t>组</w:t>
      </w:r>
      <w:r w:rsidRPr="003864B5">
        <w:rPr>
          <w:rFonts w:ascii="宋体" w:eastAsia="宋体" w:hAnsi="宋体" w:cs="MS Mincho"/>
          <w:sz w:val="24"/>
          <w:szCs w:val="24"/>
        </w:rPr>
        <w:t>成采</w:t>
      </w:r>
      <w:r w:rsidRPr="003864B5">
        <w:rPr>
          <w:rFonts w:ascii="宋体" w:eastAsia="宋体" w:hAnsi="宋体"/>
          <w:sz w:val="24"/>
          <w:szCs w:val="24"/>
        </w:rPr>
        <w:t>小</w:t>
      </w:r>
      <w:r w:rsidRPr="003864B5">
        <w:rPr>
          <w:rFonts w:ascii="宋体" w:eastAsia="宋体" w:hAnsi="宋体" w:cs="微软雅黑" w:hint="eastAsia"/>
          <w:sz w:val="24"/>
          <w:szCs w:val="24"/>
        </w:rPr>
        <w:t>组</w:t>
      </w:r>
      <w:r w:rsidR="00DB3DFB" w:rsidRPr="003864B5">
        <w:rPr>
          <w:rFonts w:ascii="宋体" w:eastAsia="宋体" w:hAnsi="宋体" w:hint="eastAsia"/>
          <w:sz w:val="24"/>
          <w:szCs w:val="24"/>
          <w:lang w:eastAsia="zh-CN"/>
        </w:rPr>
        <w:t>，</w:t>
      </w:r>
      <w:r w:rsidRPr="003864B5">
        <w:rPr>
          <w:rFonts w:ascii="宋体" w:eastAsia="宋体" w:hAnsi="宋体"/>
          <w:sz w:val="24"/>
          <w:szCs w:val="24"/>
        </w:rPr>
        <w:t>共同</w:t>
      </w:r>
      <w:r w:rsidRPr="003864B5">
        <w:rPr>
          <w:rFonts w:ascii="宋体" w:eastAsia="宋体" w:hAnsi="宋体" w:cs="微软雅黑" w:hint="eastAsia"/>
          <w:sz w:val="24"/>
          <w:szCs w:val="24"/>
        </w:rPr>
        <w:t>选购实</w:t>
      </w:r>
      <w:r w:rsidRPr="003864B5">
        <w:rPr>
          <w:rFonts w:ascii="宋体" w:eastAsia="宋体" w:hAnsi="宋体" w:cs="MS Mincho"/>
          <w:sz w:val="24"/>
          <w:szCs w:val="24"/>
        </w:rPr>
        <w:t>物</w:t>
      </w:r>
      <w:r w:rsidRPr="003864B5">
        <w:rPr>
          <w:rFonts w:ascii="宋体" w:eastAsia="宋体" w:hAnsi="宋体" w:hint="eastAsia"/>
          <w:sz w:val="24"/>
          <w:szCs w:val="24"/>
        </w:rPr>
        <w:t>。</w:t>
      </w:r>
    </w:p>
    <w:p w:rsidR="00C94E4A" w:rsidRPr="003864B5" w:rsidRDefault="00C94E4A" w:rsidP="003864B5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3864B5">
        <w:rPr>
          <w:rFonts w:ascii="宋体" w:eastAsia="宋体" w:hAnsi="宋体"/>
          <w:sz w:val="24"/>
          <w:szCs w:val="24"/>
        </w:rPr>
        <w:t>4、</w:t>
      </w:r>
      <w:r w:rsidRPr="003864B5">
        <w:rPr>
          <w:rFonts w:ascii="宋体" w:eastAsia="宋体" w:hAnsi="宋体" w:cs="微软雅黑" w:hint="eastAsia"/>
          <w:sz w:val="24"/>
          <w:szCs w:val="24"/>
        </w:rPr>
        <w:t>选购时</w:t>
      </w:r>
      <w:r w:rsidRPr="003864B5">
        <w:rPr>
          <w:rFonts w:ascii="宋体" w:eastAsia="宋体" w:hAnsi="宋体" w:cs="MS Mincho"/>
          <w:sz w:val="24"/>
          <w:szCs w:val="24"/>
        </w:rPr>
        <w:t>要</w:t>
      </w:r>
      <w:r w:rsidRPr="003864B5">
        <w:rPr>
          <w:rFonts w:ascii="宋体" w:eastAsia="宋体" w:hAnsi="宋体" w:cs="微软雅黑" w:hint="eastAsia"/>
          <w:sz w:val="24"/>
          <w:szCs w:val="24"/>
        </w:rPr>
        <w:t>严</w:t>
      </w:r>
      <w:r w:rsidRPr="003864B5">
        <w:rPr>
          <w:rFonts w:ascii="宋体" w:eastAsia="宋体" w:hAnsi="宋体" w:cs="MS Mincho"/>
          <w:sz w:val="24"/>
          <w:szCs w:val="24"/>
        </w:rPr>
        <w:t>格遵守学校党</w:t>
      </w:r>
      <w:r w:rsidRPr="003864B5">
        <w:rPr>
          <w:rFonts w:ascii="宋体" w:eastAsia="宋体" w:hAnsi="宋体" w:cs="微软雅黑" w:hint="eastAsia"/>
          <w:sz w:val="24"/>
          <w:szCs w:val="24"/>
        </w:rPr>
        <w:t>风</w:t>
      </w:r>
      <w:r w:rsidRPr="003864B5">
        <w:rPr>
          <w:rFonts w:ascii="宋体" w:eastAsia="宋体" w:hAnsi="宋体" w:cs="MS Mincho"/>
          <w:sz w:val="24"/>
          <w:szCs w:val="24"/>
        </w:rPr>
        <w:t>廉政</w:t>
      </w:r>
      <w:r w:rsidRPr="003864B5">
        <w:rPr>
          <w:rFonts w:ascii="宋体" w:eastAsia="宋体" w:hAnsi="宋体" w:cs="微软雅黑" w:hint="eastAsia"/>
          <w:sz w:val="24"/>
          <w:szCs w:val="24"/>
        </w:rPr>
        <w:t>纪</w:t>
      </w:r>
      <w:r w:rsidRPr="003864B5">
        <w:rPr>
          <w:rFonts w:ascii="宋体" w:eastAsia="宋体" w:hAnsi="宋体" w:cs="MS Mincho"/>
          <w:sz w:val="24"/>
          <w:szCs w:val="24"/>
        </w:rPr>
        <w:t>律的要求和有关采</w:t>
      </w:r>
      <w:r w:rsidRPr="003864B5">
        <w:rPr>
          <w:rFonts w:ascii="宋体" w:eastAsia="宋体" w:hAnsi="宋体" w:cs="微软雅黑" w:hint="eastAsia"/>
          <w:sz w:val="24"/>
          <w:szCs w:val="24"/>
        </w:rPr>
        <w:t>购规</w:t>
      </w:r>
      <w:r w:rsidRPr="003864B5">
        <w:rPr>
          <w:rFonts w:ascii="宋体" w:eastAsia="宋体" w:hAnsi="宋体" w:cs="MS Mincho"/>
          <w:sz w:val="24"/>
          <w:szCs w:val="24"/>
        </w:rPr>
        <w:t>定</w:t>
      </w:r>
      <w:r w:rsidRPr="003864B5">
        <w:rPr>
          <w:rFonts w:ascii="宋体" w:eastAsia="宋体" w:hAnsi="宋体"/>
          <w:sz w:val="24"/>
          <w:szCs w:val="24"/>
        </w:rPr>
        <w:t>,不得收取</w:t>
      </w:r>
      <w:r w:rsidRPr="003864B5">
        <w:rPr>
          <w:rFonts w:ascii="宋体" w:eastAsia="宋体" w:hAnsi="宋体" w:hint="eastAsia"/>
          <w:sz w:val="24"/>
          <w:szCs w:val="24"/>
        </w:rPr>
        <w:t>回扣</w:t>
      </w:r>
      <w:r w:rsidRPr="003864B5">
        <w:rPr>
          <w:rFonts w:ascii="宋体" w:eastAsia="宋体" w:hAnsi="宋体"/>
          <w:sz w:val="24"/>
          <w:szCs w:val="24"/>
        </w:rPr>
        <w:t>。</w:t>
      </w:r>
    </w:p>
    <w:p w:rsidR="00C94E4A" w:rsidRPr="003864B5" w:rsidRDefault="00C94E4A" w:rsidP="003864B5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3864B5">
        <w:rPr>
          <w:rFonts w:ascii="宋体" w:eastAsia="宋体" w:hAnsi="宋体"/>
          <w:sz w:val="24"/>
          <w:szCs w:val="24"/>
        </w:rPr>
        <w:t>5、工会物品采</w:t>
      </w:r>
      <w:r w:rsidRPr="003864B5">
        <w:rPr>
          <w:rFonts w:ascii="宋体" w:eastAsia="宋体" w:hAnsi="宋体" w:cs="微软雅黑" w:hint="eastAsia"/>
          <w:sz w:val="24"/>
          <w:szCs w:val="24"/>
        </w:rPr>
        <w:t>购报销时</w:t>
      </w:r>
      <w:r w:rsidRPr="003864B5">
        <w:rPr>
          <w:rFonts w:ascii="宋体" w:eastAsia="宋体" w:hAnsi="宋体" w:hint="eastAsia"/>
          <w:sz w:val="24"/>
          <w:szCs w:val="24"/>
        </w:rPr>
        <w:t>，</w:t>
      </w:r>
      <w:r w:rsidRPr="003864B5">
        <w:rPr>
          <w:rFonts w:ascii="宋体" w:eastAsia="宋体" w:hAnsi="宋体"/>
          <w:sz w:val="24"/>
          <w:szCs w:val="24"/>
        </w:rPr>
        <w:t>必</w:t>
      </w:r>
      <w:r w:rsidRPr="003864B5">
        <w:rPr>
          <w:rFonts w:ascii="宋体" w:eastAsia="宋体" w:hAnsi="宋体" w:cs="微软雅黑" w:hint="eastAsia"/>
          <w:sz w:val="24"/>
          <w:szCs w:val="24"/>
        </w:rPr>
        <w:t>须</w:t>
      </w:r>
      <w:r w:rsidRPr="003864B5">
        <w:rPr>
          <w:rFonts w:ascii="宋体" w:eastAsia="宋体" w:hAnsi="宋体" w:cs="MS Mincho"/>
          <w:sz w:val="24"/>
          <w:szCs w:val="24"/>
        </w:rPr>
        <w:t>有</w:t>
      </w:r>
      <w:r w:rsidRPr="003864B5">
        <w:rPr>
          <w:rFonts w:ascii="宋体" w:eastAsia="宋体" w:hAnsi="宋体" w:cs="微软雅黑" w:hint="eastAsia"/>
          <w:sz w:val="24"/>
          <w:szCs w:val="24"/>
        </w:rPr>
        <w:t>经办</w:t>
      </w:r>
      <w:r w:rsidRPr="003864B5">
        <w:rPr>
          <w:rFonts w:ascii="宋体" w:eastAsia="宋体" w:hAnsi="宋体" w:cs="MS Mincho"/>
          <w:sz w:val="24"/>
          <w:szCs w:val="24"/>
        </w:rPr>
        <w:t>人、</w:t>
      </w:r>
      <w:r w:rsidRPr="003864B5">
        <w:rPr>
          <w:rFonts w:ascii="宋体" w:eastAsia="宋体" w:hAnsi="宋体" w:cs="微软雅黑" w:hint="eastAsia"/>
          <w:sz w:val="24"/>
          <w:szCs w:val="24"/>
        </w:rPr>
        <w:t>证</w:t>
      </w:r>
      <w:r w:rsidRPr="003864B5">
        <w:rPr>
          <w:rFonts w:ascii="宋体" w:eastAsia="宋体" w:hAnsi="宋体" w:cs="MS Mincho"/>
          <w:sz w:val="24"/>
          <w:szCs w:val="24"/>
        </w:rPr>
        <w:t>明人、</w:t>
      </w:r>
      <w:r w:rsidRPr="003864B5">
        <w:rPr>
          <w:rFonts w:ascii="宋体" w:eastAsia="宋体" w:hAnsi="宋体" w:cs="微软雅黑" w:hint="eastAsia"/>
          <w:sz w:val="24"/>
          <w:szCs w:val="24"/>
        </w:rPr>
        <w:t>总务</w:t>
      </w:r>
      <w:r w:rsidRPr="003864B5">
        <w:rPr>
          <w:rFonts w:ascii="宋体" w:eastAsia="宋体" w:hAnsi="宋体" w:cs="MS Mincho"/>
          <w:sz w:val="24"/>
          <w:szCs w:val="24"/>
        </w:rPr>
        <w:t>主任、工会主席</w:t>
      </w:r>
      <w:r w:rsidRPr="003864B5">
        <w:rPr>
          <w:rFonts w:ascii="宋体" w:eastAsia="宋体" w:hAnsi="宋体" w:cs="微软雅黑" w:hint="eastAsia"/>
          <w:sz w:val="24"/>
          <w:szCs w:val="24"/>
        </w:rPr>
        <w:t>签</w:t>
      </w:r>
      <w:r w:rsidRPr="003864B5">
        <w:rPr>
          <w:rFonts w:ascii="宋体" w:eastAsia="宋体" w:hAnsi="宋体" w:cs="MS Mincho"/>
          <w:sz w:val="24"/>
          <w:szCs w:val="24"/>
        </w:rPr>
        <w:t>字</w:t>
      </w:r>
      <w:r w:rsidRPr="003864B5">
        <w:rPr>
          <w:rFonts w:ascii="宋体" w:eastAsia="宋体" w:hAnsi="宋体"/>
          <w:sz w:val="24"/>
          <w:szCs w:val="24"/>
        </w:rPr>
        <w:t>,方可</w:t>
      </w:r>
      <w:r w:rsidRPr="003864B5">
        <w:rPr>
          <w:rFonts w:ascii="宋体" w:eastAsia="宋体" w:hAnsi="宋体" w:cs="微软雅黑" w:hint="eastAsia"/>
          <w:sz w:val="24"/>
          <w:szCs w:val="24"/>
        </w:rPr>
        <w:t>报销</w:t>
      </w:r>
      <w:r w:rsidRPr="003864B5">
        <w:rPr>
          <w:rFonts w:ascii="宋体" w:eastAsia="宋体" w:hAnsi="宋体" w:hint="eastAsia"/>
          <w:sz w:val="24"/>
          <w:szCs w:val="24"/>
        </w:rPr>
        <w:t>。</w:t>
      </w:r>
    </w:p>
    <w:p w:rsidR="00C94E4A" w:rsidRPr="003864B5" w:rsidRDefault="00C94E4A" w:rsidP="003864B5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3864B5">
        <w:rPr>
          <w:rFonts w:ascii="宋体" w:eastAsia="宋体" w:hAnsi="宋体"/>
          <w:sz w:val="24"/>
          <w:szCs w:val="24"/>
        </w:rPr>
        <w:t>附:工会物品采</w:t>
      </w:r>
      <w:r w:rsidRPr="003864B5">
        <w:rPr>
          <w:rFonts w:ascii="宋体" w:eastAsia="宋体" w:hAnsi="宋体" w:cs="微软雅黑" w:hint="eastAsia"/>
          <w:sz w:val="24"/>
          <w:szCs w:val="24"/>
        </w:rPr>
        <w:t>购</w:t>
      </w:r>
      <w:r w:rsidRPr="003864B5">
        <w:rPr>
          <w:rFonts w:ascii="宋体" w:eastAsia="宋体" w:hAnsi="宋体" w:cs="MS Mincho"/>
          <w:sz w:val="24"/>
          <w:szCs w:val="24"/>
        </w:rPr>
        <w:t>小</w:t>
      </w:r>
      <w:r w:rsidRPr="003864B5">
        <w:rPr>
          <w:rFonts w:ascii="宋体" w:eastAsia="宋体" w:hAnsi="宋体" w:cs="微软雅黑" w:hint="eastAsia"/>
          <w:sz w:val="24"/>
          <w:szCs w:val="24"/>
        </w:rPr>
        <w:t>组</w:t>
      </w:r>
    </w:p>
    <w:p w:rsidR="00C94E4A" w:rsidRPr="003864B5" w:rsidRDefault="00C94E4A" w:rsidP="003864B5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3864B5">
        <w:rPr>
          <w:rFonts w:ascii="宋体" w:eastAsia="宋体" w:hAnsi="宋体" w:cs="微软雅黑" w:hint="eastAsia"/>
          <w:sz w:val="24"/>
          <w:szCs w:val="24"/>
        </w:rPr>
        <w:t>组长</w:t>
      </w:r>
      <w:r w:rsidRPr="003864B5">
        <w:rPr>
          <w:rFonts w:ascii="宋体" w:eastAsia="宋体" w:hAnsi="宋体"/>
          <w:sz w:val="24"/>
          <w:szCs w:val="24"/>
        </w:rPr>
        <w:t>:</w:t>
      </w:r>
      <w:r w:rsidRPr="003864B5">
        <w:rPr>
          <w:rFonts w:ascii="宋体" w:eastAsia="宋体" w:hAnsi="宋体" w:hint="eastAsia"/>
          <w:sz w:val="24"/>
          <w:szCs w:val="24"/>
        </w:rPr>
        <w:t>李雯婷</w:t>
      </w:r>
    </w:p>
    <w:p w:rsidR="00C94E4A" w:rsidRPr="003864B5" w:rsidRDefault="00C94E4A" w:rsidP="003864B5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3864B5">
        <w:rPr>
          <w:rFonts w:ascii="宋体" w:eastAsia="宋体" w:hAnsi="宋体" w:cs="微软雅黑" w:hint="eastAsia"/>
          <w:sz w:val="24"/>
          <w:szCs w:val="24"/>
        </w:rPr>
        <w:t>组员</w:t>
      </w:r>
      <w:r w:rsidRPr="003864B5">
        <w:rPr>
          <w:rFonts w:ascii="宋体" w:eastAsia="宋体" w:hAnsi="宋体"/>
          <w:sz w:val="24"/>
          <w:szCs w:val="24"/>
        </w:rPr>
        <w:t>:</w:t>
      </w:r>
      <w:r w:rsidRPr="003864B5">
        <w:rPr>
          <w:rFonts w:ascii="宋体" w:eastAsia="宋体" w:hAnsi="宋体" w:cs="微软雅黑" w:hint="eastAsia"/>
          <w:sz w:val="24"/>
          <w:szCs w:val="24"/>
        </w:rPr>
        <w:t>杨</w:t>
      </w:r>
      <w:r w:rsidRPr="003864B5">
        <w:rPr>
          <w:rFonts w:ascii="宋体" w:eastAsia="宋体" w:hAnsi="宋体" w:cs="MS Mincho"/>
          <w:sz w:val="24"/>
          <w:szCs w:val="24"/>
        </w:rPr>
        <w:t>慧蓉</w:t>
      </w:r>
      <w:r w:rsidRPr="003864B5">
        <w:rPr>
          <w:rFonts w:ascii="宋体" w:eastAsia="宋体" w:hAnsi="宋体" w:hint="eastAsia"/>
          <w:sz w:val="24"/>
          <w:szCs w:val="24"/>
        </w:rPr>
        <w:t xml:space="preserve"> 李佳珺 周建 </w:t>
      </w:r>
      <w:r w:rsidRPr="003864B5">
        <w:rPr>
          <w:rFonts w:ascii="宋体" w:eastAsia="宋体" w:hAnsi="宋体" w:cs="微软雅黑" w:hint="eastAsia"/>
          <w:sz w:val="24"/>
          <w:szCs w:val="24"/>
        </w:rPr>
        <w:t>顾</w:t>
      </w:r>
      <w:r w:rsidRPr="003864B5">
        <w:rPr>
          <w:rFonts w:ascii="宋体" w:eastAsia="宋体" w:hAnsi="宋体" w:cs="MS Mincho"/>
          <w:sz w:val="24"/>
          <w:szCs w:val="24"/>
        </w:rPr>
        <w:t>惠忠</w:t>
      </w:r>
    </w:p>
    <w:p w:rsidR="00C94E4A" w:rsidRPr="003864B5" w:rsidRDefault="00C94E4A" w:rsidP="00F10926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3864B5">
        <w:rPr>
          <w:rFonts w:ascii="宋体" w:eastAsia="宋体" w:hAnsi="宋体" w:cs="微软雅黑" w:hint="eastAsia"/>
          <w:sz w:val="24"/>
          <w:szCs w:val="24"/>
        </w:rPr>
        <w:t>职责</w:t>
      </w:r>
      <w:r w:rsidRPr="003864B5">
        <w:rPr>
          <w:rFonts w:ascii="宋体" w:eastAsia="宋体" w:hAnsi="宋体"/>
          <w:sz w:val="24"/>
          <w:szCs w:val="24"/>
        </w:rPr>
        <w:t>:根据会</w:t>
      </w:r>
      <w:r w:rsidRPr="003864B5">
        <w:rPr>
          <w:rFonts w:ascii="宋体" w:eastAsia="宋体" w:hAnsi="宋体" w:cs="微软雅黑" w:hint="eastAsia"/>
          <w:sz w:val="24"/>
          <w:szCs w:val="24"/>
        </w:rPr>
        <w:t>员</w:t>
      </w:r>
      <w:r w:rsidRPr="003864B5">
        <w:rPr>
          <w:rFonts w:ascii="宋体" w:eastAsia="宋体" w:hAnsi="宋体" w:cs="MS Mincho"/>
          <w:sz w:val="24"/>
          <w:szCs w:val="24"/>
        </w:rPr>
        <w:t>的需求采</w:t>
      </w:r>
      <w:r w:rsidRPr="003864B5">
        <w:rPr>
          <w:rFonts w:ascii="宋体" w:eastAsia="宋体" w:hAnsi="宋体" w:cs="微软雅黑" w:hint="eastAsia"/>
          <w:sz w:val="24"/>
          <w:szCs w:val="24"/>
        </w:rPr>
        <w:t>购</w:t>
      </w:r>
      <w:r w:rsidRPr="003864B5">
        <w:rPr>
          <w:rFonts w:ascii="宋体" w:eastAsia="宋体" w:hAnsi="宋体" w:cs="MS Mincho"/>
          <w:sz w:val="24"/>
          <w:szCs w:val="24"/>
        </w:rPr>
        <w:t>物品</w:t>
      </w:r>
      <w:r w:rsidRPr="003864B5">
        <w:rPr>
          <w:rFonts w:ascii="宋体" w:eastAsia="宋体" w:hAnsi="宋体" w:hint="eastAsia"/>
          <w:sz w:val="24"/>
          <w:szCs w:val="24"/>
        </w:rPr>
        <w:t>，</w:t>
      </w:r>
      <w:r w:rsidRPr="003864B5">
        <w:rPr>
          <w:rFonts w:ascii="宋体" w:eastAsia="宋体" w:hAnsi="宋体"/>
          <w:sz w:val="24"/>
          <w:szCs w:val="24"/>
        </w:rPr>
        <w:t>保</w:t>
      </w:r>
      <w:r w:rsidRPr="003864B5">
        <w:rPr>
          <w:rFonts w:ascii="宋体" w:eastAsia="宋体" w:hAnsi="宋体" w:cs="微软雅黑" w:hint="eastAsia"/>
          <w:sz w:val="24"/>
          <w:szCs w:val="24"/>
        </w:rPr>
        <w:t>证</w:t>
      </w:r>
      <w:r w:rsidRPr="003864B5">
        <w:rPr>
          <w:rFonts w:ascii="宋体" w:eastAsia="宋体" w:hAnsi="宋体" w:cs="MS Mincho"/>
          <w:sz w:val="24"/>
          <w:szCs w:val="24"/>
        </w:rPr>
        <w:t>两人以上同行</w:t>
      </w:r>
      <w:r w:rsidRPr="003864B5">
        <w:rPr>
          <w:rFonts w:ascii="宋体" w:eastAsia="宋体" w:hAnsi="宋体" w:hint="eastAsia"/>
          <w:sz w:val="24"/>
          <w:szCs w:val="24"/>
        </w:rPr>
        <w:t>，</w:t>
      </w:r>
      <w:r w:rsidRPr="003864B5">
        <w:rPr>
          <w:rFonts w:ascii="宋体" w:eastAsia="宋体" w:hAnsi="宋体"/>
          <w:sz w:val="24"/>
          <w:szCs w:val="24"/>
        </w:rPr>
        <w:t>一律遵循</w:t>
      </w:r>
      <w:r w:rsidRPr="003864B5">
        <w:rPr>
          <w:rFonts w:ascii="宋体" w:eastAsia="宋体" w:hAnsi="宋体" w:cs="微软雅黑" w:hint="eastAsia"/>
          <w:sz w:val="24"/>
          <w:szCs w:val="24"/>
        </w:rPr>
        <w:t>货</w:t>
      </w:r>
      <w:r w:rsidRPr="003864B5">
        <w:rPr>
          <w:rFonts w:ascii="宋体" w:eastAsia="宋体" w:hAnsi="宋体" w:cs="MS Mincho"/>
          <w:sz w:val="24"/>
          <w:szCs w:val="24"/>
        </w:rPr>
        <w:t>比三家、</w:t>
      </w:r>
      <w:r w:rsidRPr="003864B5">
        <w:rPr>
          <w:rFonts w:ascii="宋体" w:eastAsia="宋体" w:hAnsi="宋体" w:cs="微软雅黑" w:hint="eastAsia"/>
          <w:sz w:val="24"/>
          <w:szCs w:val="24"/>
        </w:rPr>
        <w:t>择优购买</w:t>
      </w:r>
      <w:r w:rsidRPr="003864B5">
        <w:rPr>
          <w:rFonts w:ascii="宋体" w:eastAsia="宋体" w:hAnsi="宋体" w:cs="MS Mincho"/>
          <w:sz w:val="24"/>
          <w:szCs w:val="24"/>
        </w:rPr>
        <w:t>的原</w:t>
      </w:r>
      <w:r w:rsidRPr="003864B5">
        <w:rPr>
          <w:rFonts w:ascii="宋体" w:eastAsia="宋体" w:hAnsi="宋体" w:cs="微软雅黑" w:hint="eastAsia"/>
          <w:sz w:val="24"/>
          <w:szCs w:val="24"/>
        </w:rPr>
        <w:t>则进</w:t>
      </w:r>
      <w:r w:rsidRPr="003864B5">
        <w:rPr>
          <w:rFonts w:ascii="宋体" w:eastAsia="宋体" w:hAnsi="宋体" w:cs="MS Mincho"/>
          <w:sz w:val="24"/>
          <w:szCs w:val="24"/>
        </w:rPr>
        <w:t>行。</w:t>
      </w:r>
      <w:r w:rsidRPr="003864B5">
        <w:rPr>
          <w:rFonts w:ascii="宋体" w:eastAsia="宋体" w:hAnsi="宋体" w:cs="微软雅黑" w:hint="eastAsia"/>
          <w:sz w:val="24"/>
          <w:szCs w:val="24"/>
        </w:rPr>
        <w:t>选购时</w:t>
      </w:r>
      <w:r w:rsidRPr="003864B5">
        <w:rPr>
          <w:rFonts w:ascii="宋体" w:eastAsia="宋体" w:hAnsi="宋体" w:cs="MS Mincho"/>
          <w:sz w:val="24"/>
          <w:szCs w:val="24"/>
        </w:rPr>
        <w:t>要</w:t>
      </w:r>
      <w:r w:rsidRPr="003864B5">
        <w:rPr>
          <w:rFonts w:ascii="宋体" w:eastAsia="宋体" w:hAnsi="宋体" w:cs="微软雅黑" w:hint="eastAsia"/>
          <w:sz w:val="24"/>
          <w:szCs w:val="24"/>
        </w:rPr>
        <w:t>严</w:t>
      </w:r>
      <w:r w:rsidRPr="003864B5">
        <w:rPr>
          <w:rFonts w:ascii="宋体" w:eastAsia="宋体" w:hAnsi="宋体" w:cs="MS Mincho"/>
          <w:sz w:val="24"/>
          <w:szCs w:val="24"/>
        </w:rPr>
        <w:t>格遵守学校党</w:t>
      </w:r>
      <w:r w:rsidRPr="003864B5">
        <w:rPr>
          <w:rFonts w:ascii="宋体" w:eastAsia="宋体" w:hAnsi="宋体" w:cs="微软雅黑" w:hint="eastAsia"/>
          <w:sz w:val="24"/>
          <w:szCs w:val="24"/>
        </w:rPr>
        <w:t>风</w:t>
      </w:r>
      <w:r w:rsidRPr="003864B5">
        <w:rPr>
          <w:rFonts w:ascii="宋体" w:eastAsia="宋体" w:hAnsi="宋体" w:cs="MS Mincho"/>
          <w:sz w:val="24"/>
          <w:szCs w:val="24"/>
        </w:rPr>
        <w:t>廉政</w:t>
      </w:r>
      <w:r w:rsidRPr="003864B5">
        <w:rPr>
          <w:rFonts w:ascii="宋体" w:eastAsia="宋体" w:hAnsi="宋体" w:cs="微软雅黑" w:hint="eastAsia"/>
          <w:sz w:val="24"/>
          <w:szCs w:val="24"/>
        </w:rPr>
        <w:t>纪</w:t>
      </w:r>
      <w:r w:rsidRPr="003864B5">
        <w:rPr>
          <w:rFonts w:ascii="宋体" w:eastAsia="宋体" w:hAnsi="宋体" w:cs="MS Mincho"/>
          <w:sz w:val="24"/>
          <w:szCs w:val="24"/>
        </w:rPr>
        <w:t>律的要求和有关采</w:t>
      </w:r>
      <w:r w:rsidRPr="003864B5">
        <w:rPr>
          <w:rFonts w:ascii="宋体" w:eastAsia="宋体" w:hAnsi="宋体" w:cs="微软雅黑" w:hint="eastAsia"/>
          <w:sz w:val="24"/>
          <w:szCs w:val="24"/>
        </w:rPr>
        <w:t>购规</w:t>
      </w:r>
      <w:r w:rsidRPr="003864B5">
        <w:rPr>
          <w:rFonts w:ascii="宋体" w:eastAsia="宋体" w:hAnsi="宋体"/>
          <w:sz w:val="24"/>
          <w:szCs w:val="24"/>
        </w:rPr>
        <w:t>定,不得收取回扣</w:t>
      </w:r>
      <w:r w:rsidRPr="003864B5">
        <w:rPr>
          <w:rFonts w:ascii="宋体" w:eastAsia="宋体" w:hAnsi="宋体" w:hint="eastAsia"/>
          <w:sz w:val="24"/>
          <w:szCs w:val="24"/>
        </w:rPr>
        <w:t>。</w:t>
      </w:r>
    </w:p>
    <w:p w:rsidR="00F10926" w:rsidRDefault="00F10926" w:rsidP="003864B5">
      <w:pPr>
        <w:ind w:firstLineChars="200" w:firstLine="480"/>
        <w:jc w:val="right"/>
        <w:rPr>
          <w:rFonts w:ascii="宋体" w:eastAsia="宋体" w:hAnsi="宋体" w:cs="ATESAP+ËÎÌå"/>
          <w:color w:val="000000"/>
          <w:sz w:val="24"/>
          <w:szCs w:val="24"/>
          <w:lang w:eastAsia="zh-CN"/>
        </w:rPr>
      </w:pPr>
    </w:p>
    <w:p w:rsidR="00F10926" w:rsidRDefault="00F10926" w:rsidP="003864B5">
      <w:pPr>
        <w:ind w:firstLineChars="200" w:firstLine="480"/>
        <w:jc w:val="right"/>
        <w:rPr>
          <w:rFonts w:ascii="宋体" w:eastAsia="宋体" w:hAnsi="宋体" w:cs="ATESAP+ËÎÌå"/>
          <w:color w:val="000000"/>
          <w:sz w:val="24"/>
          <w:szCs w:val="24"/>
          <w:lang w:eastAsia="zh-CN"/>
        </w:rPr>
      </w:pPr>
    </w:p>
    <w:p w:rsidR="00F10926" w:rsidRDefault="00F10926" w:rsidP="003864B5">
      <w:pPr>
        <w:ind w:firstLineChars="200" w:firstLine="480"/>
        <w:jc w:val="right"/>
        <w:rPr>
          <w:rFonts w:ascii="宋体" w:eastAsia="宋体" w:hAnsi="宋体" w:cs="ATESAP+ËÎÌå"/>
          <w:color w:val="000000"/>
          <w:sz w:val="24"/>
          <w:szCs w:val="24"/>
          <w:lang w:eastAsia="zh-CN"/>
        </w:rPr>
      </w:pPr>
      <w:r>
        <w:rPr>
          <w:rFonts w:ascii="宋体" w:eastAsia="宋体" w:hAnsi="宋体" w:cs="ATESAP+ËÎÌå" w:hint="eastAsia"/>
          <w:color w:val="000000"/>
          <w:sz w:val="24"/>
          <w:szCs w:val="24"/>
          <w:lang w:eastAsia="zh-CN"/>
        </w:rPr>
        <w:t>青浦区</w:t>
      </w:r>
      <w:r>
        <w:rPr>
          <w:rFonts w:ascii="宋体" w:eastAsia="宋体" w:hAnsi="宋体" w:cs="ATESAP+ËÎÌå"/>
          <w:color w:val="000000"/>
          <w:sz w:val="24"/>
          <w:szCs w:val="24"/>
          <w:lang w:eastAsia="zh-CN"/>
        </w:rPr>
        <w:t>逸夫小学工会委员会</w:t>
      </w:r>
    </w:p>
    <w:p w:rsidR="008F0F4C" w:rsidRPr="003864B5" w:rsidRDefault="00DB3DFB" w:rsidP="003864B5">
      <w:pPr>
        <w:ind w:firstLineChars="200" w:firstLine="480"/>
        <w:jc w:val="right"/>
        <w:rPr>
          <w:rFonts w:ascii="宋体" w:eastAsia="宋体" w:hAnsi="宋体"/>
          <w:sz w:val="24"/>
          <w:szCs w:val="24"/>
        </w:rPr>
      </w:pPr>
      <w:r w:rsidRPr="003864B5">
        <w:rPr>
          <w:rFonts w:ascii="宋体" w:eastAsia="宋体" w:hAnsi="宋体" w:cs="ATESAP+ËÎÌå" w:hint="eastAsia"/>
          <w:color w:val="000000"/>
          <w:sz w:val="24"/>
          <w:szCs w:val="24"/>
          <w:lang w:eastAsia="zh-CN"/>
        </w:rPr>
        <w:t>2020年11月</w:t>
      </w:r>
    </w:p>
    <w:sectPr w:rsidR="008F0F4C" w:rsidRPr="003864B5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7DCD" w:rsidRDefault="00A77DCD" w:rsidP="00DB3DFB">
      <w:pPr>
        <w:spacing w:after="0" w:line="240" w:lineRule="auto"/>
      </w:pPr>
      <w:r>
        <w:separator/>
      </w:r>
    </w:p>
  </w:endnote>
  <w:endnote w:type="continuationSeparator" w:id="0">
    <w:p w:rsidR="00A77DCD" w:rsidRDefault="00A77DCD" w:rsidP="00DB3D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">
    <w:panose1 w:val="0206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TESAP+ËÎÌå">
    <w:altName w:val="Arial Unicode MS"/>
    <w:charset w:val="01"/>
    <w:family w:val="auto"/>
    <w:pitch w:val="variable"/>
    <w:sig w:usb0="00000000" w:usb1="01010101" w:usb2="00000000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7DCD" w:rsidRDefault="00A77DCD" w:rsidP="00DB3DFB">
      <w:pPr>
        <w:spacing w:after="0" w:line="240" w:lineRule="auto"/>
      </w:pPr>
      <w:r>
        <w:separator/>
      </w:r>
    </w:p>
  </w:footnote>
  <w:footnote w:type="continuationSeparator" w:id="0">
    <w:p w:rsidR="00A77DCD" w:rsidRDefault="00A77DCD" w:rsidP="00DB3D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3864B5"/>
    <w:rsid w:val="007515EE"/>
    <w:rsid w:val="008F0F4C"/>
    <w:rsid w:val="00A77DCD"/>
    <w:rsid w:val="00AA1D8D"/>
    <w:rsid w:val="00B47730"/>
    <w:rsid w:val="00BA2628"/>
    <w:rsid w:val="00C1031E"/>
    <w:rsid w:val="00C94E4A"/>
    <w:rsid w:val="00CB0664"/>
    <w:rsid w:val="00DB3DFB"/>
    <w:rsid w:val="00F05ACA"/>
    <w:rsid w:val="00F10926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00"/>
  <w15:docId w15:val="{4B8A6F78-B44F-4BBE-90CC-155ED52B0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页眉 Char"/>
    <w:basedOn w:val="a2"/>
    <w:link w:val="a5"/>
    <w:uiPriority w:val="99"/>
    <w:rsid w:val="00E618BF"/>
  </w:style>
  <w:style w:type="paragraph" w:styleId="a6">
    <w:name w:val="footer"/>
    <w:basedOn w:val="a1"/>
    <w:link w:val="Char0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页脚 Char"/>
    <w:basedOn w:val="a2"/>
    <w:link w:val="a6"/>
    <w:uiPriority w:val="99"/>
    <w:rsid w:val="00E618BF"/>
  </w:style>
  <w:style w:type="paragraph" w:styleId="a7">
    <w:name w:val="No Spacing"/>
    <w:uiPriority w:val="1"/>
    <w:qFormat/>
    <w:rsid w:val="00FC693F"/>
    <w:pPr>
      <w:spacing w:after="0" w:line="240" w:lineRule="auto"/>
    </w:pPr>
  </w:style>
  <w:style w:type="character" w:customStyle="1" w:styleId="1Char">
    <w:name w:val="标题 1 Char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标题 2 Char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标题 3 Char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Title"/>
    <w:basedOn w:val="a1"/>
    <w:next w:val="a1"/>
    <w:link w:val="Char1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1">
    <w:name w:val="标题 Char"/>
    <w:basedOn w:val="a2"/>
    <w:link w:val="a8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Subtitle"/>
    <w:basedOn w:val="a1"/>
    <w:next w:val="a1"/>
    <w:link w:val="Char2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har2">
    <w:name w:val="副标题 Char"/>
    <w:basedOn w:val="a2"/>
    <w:link w:val="a9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a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b">
    <w:name w:val="Body Text"/>
    <w:basedOn w:val="a1"/>
    <w:link w:val="Char3"/>
    <w:uiPriority w:val="99"/>
    <w:unhideWhenUsed/>
    <w:rsid w:val="00AA1D8D"/>
    <w:pPr>
      <w:spacing w:after="120"/>
    </w:pPr>
  </w:style>
  <w:style w:type="character" w:customStyle="1" w:styleId="Char3">
    <w:name w:val="正文文本 Char"/>
    <w:basedOn w:val="a2"/>
    <w:link w:val="ab"/>
    <w:uiPriority w:val="99"/>
    <w:rsid w:val="00AA1D8D"/>
  </w:style>
  <w:style w:type="paragraph" w:styleId="22">
    <w:name w:val="Body Text 2"/>
    <w:basedOn w:val="a1"/>
    <w:link w:val="2Char0"/>
    <w:uiPriority w:val="99"/>
    <w:unhideWhenUsed/>
    <w:rsid w:val="00AA1D8D"/>
    <w:pPr>
      <w:spacing w:after="120" w:line="480" w:lineRule="auto"/>
    </w:pPr>
  </w:style>
  <w:style w:type="character" w:customStyle="1" w:styleId="2Char0">
    <w:name w:val="正文文本 2 Char"/>
    <w:basedOn w:val="a2"/>
    <w:link w:val="22"/>
    <w:uiPriority w:val="99"/>
    <w:rsid w:val="00AA1D8D"/>
  </w:style>
  <w:style w:type="paragraph" w:styleId="32">
    <w:name w:val="Body Text 3"/>
    <w:basedOn w:val="a1"/>
    <w:link w:val="3Char0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2"/>
    <w:link w:val="32"/>
    <w:uiPriority w:val="99"/>
    <w:rsid w:val="00AA1D8D"/>
    <w:rPr>
      <w:sz w:val="16"/>
      <w:szCs w:val="16"/>
    </w:rPr>
  </w:style>
  <w:style w:type="paragraph" w:styleId="ac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3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3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d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4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4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e">
    <w:name w:val="macro"/>
    <w:link w:val="Char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Char4">
    <w:name w:val="宏文本 Char"/>
    <w:basedOn w:val="a2"/>
    <w:link w:val="ae"/>
    <w:uiPriority w:val="99"/>
    <w:rsid w:val="0029639D"/>
    <w:rPr>
      <w:rFonts w:ascii="Courier" w:hAnsi="Courier"/>
      <w:sz w:val="20"/>
      <w:szCs w:val="20"/>
    </w:rPr>
  </w:style>
  <w:style w:type="paragraph" w:styleId="af">
    <w:name w:val="Quote"/>
    <w:basedOn w:val="a1"/>
    <w:next w:val="a1"/>
    <w:link w:val="Char5"/>
    <w:uiPriority w:val="29"/>
    <w:qFormat/>
    <w:rsid w:val="00FC693F"/>
    <w:rPr>
      <w:i/>
      <w:iCs/>
      <w:color w:val="000000" w:themeColor="text1"/>
    </w:rPr>
  </w:style>
  <w:style w:type="character" w:customStyle="1" w:styleId="Char5">
    <w:name w:val="引用 Char"/>
    <w:basedOn w:val="a2"/>
    <w:link w:val="af"/>
    <w:uiPriority w:val="29"/>
    <w:rsid w:val="00FC693F"/>
    <w:rPr>
      <w:i/>
      <w:iCs/>
      <w:color w:val="000000" w:themeColor="text1"/>
    </w:rPr>
  </w:style>
  <w:style w:type="character" w:customStyle="1" w:styleId="4Char">
    <w:name w:val="标题 4 Char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标题 5 Char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Char">
    <w:name w:val="标题 6 Char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Char">
    <w:name w:val="标题 7 Char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标题 8 Char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Char">
    <w:name w:val="标题 9 Char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0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1">
    <w:name w:val="Strong"/>
    <w:basedOn w:val="a2"/>
    <w:uiPriority w:val="22"/>
    <w:qFormat/>
    <w:rsid w:val="00FC693F"/>
    <w:rPr>
      <w:b/>
      <w:bCs/>
    </w:rPr>
  </w:style>
  <w:style w:type="character" w:styleId="af2">
    <w:name w:val="Emphasis"/>
    <w:basedOn w:val="a2"/>
    <w:uiPriority w:val="20"/>
    <w:qFormat/>
    <w:rsid w:val="00FC693F"/>
    <w:rPr>
      <w:i/>
      <w:iCs/>
    </w:rPr>
  </w:style>
  <w:style w:type="paragraph" w:styleId="af3">
    <w:name w:val="Intense Quote"/>
    <w:basedOn w:val="a1"/>
    <w:next w:val="a1"/>
    <w:link w:val="Char6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6">
    <w:name w:val="明显引用 Char"/>
    <w:basedOn w:val="a2"/>
    <w:link w:val="af3"/>
    <w:uiPriority w:val="30"/>
    <w:rsid w:val="00FC693F"/>
    <w:rPr>
      <w:b/>
      <w:bCs/>
      <w:i/>
      <w:iCs/>
      <w:color w:val="4F81BD" w:themeColor="accent1"/>
    </w:rPr>
  </w:style>
  <w:style w:type="character" w:styleId="af4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5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6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7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8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TOC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9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a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b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c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0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5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1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6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2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7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5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d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e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0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ff1">
    <w:name w:val="Balloon Text"/>
    <w:basedOn w:val="a1"/>
    <w:link w:val="Char7"/>
    <w:uiPriority w:val="99"/>
    <w:semiHidden/>
    <w:unhideWhenUsed/>
    <w:rsid w:val="003864B5"/>
    <w:pPr>
      <w:spacing w:after="0" w:line="240" w:lineRule="auto"/>
    </w:pPr>
    <w:rPr>
      <w:sz w:val="18"/>
      <w:szCs w:val="18"/>
    </w:rPr>
  </w:style>
  <w:style w:type="character" w:customStyle="1" w:styleId="Char7">
    <w:name w:val="批注框文本 Char"/>
    <w:basedOn w:val="a2"/>
    <w:link w:val="aff1"/>
    <w:uiPriority w:val="99"/>
    <w:semiHidden/>
    <w:rsid w:val="003864B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B2EBB5A-680E-4DF7-A540-D8671FD3A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1071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35</cp:lastModifiedBy>
  <cp:revision>8</cp:revision>
  <cp:lastPrinted>2020-11-25T05:55:00Z</cp:lastPrinted>
  <dcterms:created xsi:type="dcterms:W3CDTF">2013-12-23T23:15:00Z</dcterms:created>
  <dcterms:modified xsi:type="dcterms:W3CDTF">2021-02-24T06:12:00Z</dcterms:modified>
  <cp:category/>
</cp:coreProperties>
</file>